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1B6" w:rsidRPr="00076615" w:rsidRDefault="00F90EFD" w:rsidP="00076615">
      <w:pPr>
        <w:shd w:val="clear" w:color="auto" w:fill="FFFFFF"/>
        <w:ind w:left="-284" w:firstLine="0"/>
        <w:jc w:val="center"/>
        <w:rPr>
          <w:b/>
          <w:sz w:val="32"/>
          <w:szCs w:val="32"/>
        </w:rPr>
      </w:pPr>
      <w:bookmarkStart w:id="0" w:name="_GoBack"/>
      <w:bookmarkEnd w:id="0"/>
      <w:r w:rsidRPr="00076615">
        <w:rPr>
          <w:b/>
          <w:sz w:val="32"/>
          <w:szCs w:val="32"/>
        </w:rPr>
        <w:t>Пояснительная записка</w:t>
      </w:r>
    </w:p>
    <w:p w:rsidR="00076615" w:rsidRDefault="00BC1CC1" w:rsidP="00076615">
      <w:pPr>
        <w:shd w:val="clear" w:color="auto" w:fill="FFFFFF"/>
        <w:ind w:left="-284" w:firstLine="0"/>
        <w:jc w:val="center"/>
        <w:rPr>
          <w:color w:val="000000"/>
          <w:spacing w:val="-1"/>
          <w:szCs w:val="28"/>
        </w:rPr>
      </w:pPr>
      <w:r>
        <w:rPr>
          <w:color w:val="000000"/>
          <w:spacing w:val="-1"/>
          <w:szCs w:val="28"/>
        </w:rPr>
        <w:t xml:space="preserve">по </w:t>
      </w:r>
      <w:r w:rsidRPr="00BC1CC1">
        <w:rPr>
          <w:color w:val="000000"/>
          <w:spacing w:val="-1"/>
          <w:szCs w:val="28"/>
        </w:rPr>
        <w:t>проект</w:t>
      </w:r>
      <w:r>
        <w:rPr>
          <w:color w:val="000000"/>
          <w:spacing w:val="-1"/>
          <w:szCs w:val="28"/>
        </w:rPr>
        <w:t>у</w:t>
      </w:r>
    </w:p>
    <w:p w:rsidR="00076615" w:rsidRDefault="00076615" w:rsidP="00076615">
      <w:pPr>
        <w:shd w:val="clear" w:color="auto" w:fill="FFFFFF"/>
        <w:ind w:left="-284" w:firstLine="0"/>
        <w:jc w:val="center"/>
        <w:rPr>
          <w:color w:val="000000"/>
          <w:spacing w:val="-1"/>
          <w:szCs w:val="28"/>
        </w:rPr>
      </w:pPr>
    </w:p>
    <w:p w:rsidR="00BC1CC1" w:rsidRPr="00075258" w:rsidRDefault="00BC1CC1" w:rsidP="00075258">
      <w:pPr>
        <w:contextualSpacing/>
        <w:jc w:val="center"/>
        <w:rPr>
          <w:b/>
          <w:szCs w:val="36"/>
        </w:rPr>
      </w:pPr>
      <w:r w:rsidRPr="00A451A2">
        <w:rPr>
          <w:color w:val="000000"/>
          <w:spacing w:val="-1"/>
          <w:szCs w:val="28"/>
        </w:rPr>
        <w:t>«</w:t>
      </w:r>
      <w:r w:rsidR="00075258" w:rsidRPr="00D85319">
        <w:rPr>
          <w:b/>
          <w:szCs w:val="36"/>
        </w:rPr>
        <w:t>ВНЕСЕНИЕ ИЗМЕНЕНИЙ В ГЕНЕРАЛЬНЫЙ ПЛАН СЕЛЬСКОГО ПОСЕЛЕНИЯ ИМЕНДЯШЕВСКИЙ СЕЛЬСОВЕТ МУНИЦИПАЛЬНОГО РАЙОНА ГАФУРИЙСКИЙ РАЙОН РЕСПУБЛИКИ БАШКОРТОСТАН С ЦЕЛЬЮ ВКЛЮЧЕНИЯ ЗЕМЕЛЬНЫХ УЧАСТКОВ С КАДАСТРОВЫМИ НОМЕРАМИ 02:19:050601</w:t>
      </w:r>
      <w:r w:rsidR="00075258" w:rsidRPr="00D85319">
        <w:rPr>
          <w:b/>
          <w:bCs/>
          <w:szCs w:val="36"/>
        </w:rPr>
        <w:t>:44, 02:19:050601:165</w:t>
      </w:r>
      <w:proofErr w:type="gramStart"/>
      <w:r w:rsidR="00075258" w:rsidRPr="00D85319">
        <w:rPr>
          <w:b/>
          <w:szCs w:val="36"/>
        </w:rPr>
        <w:t xml:space="preserve"> И</w:t>
      </w:r>
      <w:proofErr w:type="gramEnd"/>
      <w:r w:rsidR="00075258" w:rsidRPr="00D85319">
        <w:rPr>
          <w:b/>
          <w:szCs w:val="36"/>
        </w:rPr>
        <w:t xml:space="preserve"> ЧАСТИ ТЕРРИТОРИИ КАДАСТРОВОГО КВАРТАЛА </w:t>
      </w:r>
      <w:r w:rsidR="00075258" w:rsidRPr="00D85319">
        <w:rPr>
          <w:b/>
          <w:bCs/>
          <w:szCs w:val="36"/>
        </w:rPr>
        <w:t>02:19:050601 В ГРАНИЦЫ СЕЛА ИМЕНДЯШЕВО</w:t>
      </w:r>
      <w:r w:rsidRPr="00A451A2">
        <w:rPr>
          <w:color w:val="000000"/>
          <w:spacing w:val="-1"/>
          <w:szCs w:val="28"/>
        </w:rPr>
        <w:t>»</w:t>
      </w:r>
    </w:p>
    <w:p w:rsidR="008455BB" w:rsidRPr="00A451A2" w:rsidRDefault="008455BB" w:rsidP="008455BB">
      <w:pPr>
        <w:ind w:firstLine="0"/>
        <w:contextualSpacing/>
        <w:jc w:val="center"/>
        <w:rPr>
          <w:b/>
          <w:color w:val="000000"/>
          <w:spacing w:val="-1"/>
          <w:szCs w:val="28"/>
        </w:rPr>
      </w:pPr>
    </w:p>
    <w:p w:rsidR="00BC1CC1" w:rsidRPr="00A451A2" w:rsidRDefault="00BC1CC1" w:rsidP="00076615">
      <w:pPr>
        <w:shd w:val="clear" w:color="auto" w:fill="FFFFFF"/>
        <w:jc w:val="left"/>
        <w:rPr>
          <w:color w:val="000000"/>
          <w:spacing w:val="-1"/>
          <w:szCs w:val="28"/>
        </w:rPr>
      </w:pPr>
    </w:p>
    <w:p w:rsidR="00BC1CC1" w:rsidRPr="00A451A2" w:rsidRDefault="00BC1CC1" w:rsidP="00075258">
      <w:pPr>
        <w:contextualSpacing/>
        <w:rPr>
          <w:color w:val="000000"/>
          <w:spacing w:val="-1"/>
          <w:szCs w:val="28"/>
        </w:rPr>
      </w:pPr>
      <w:proofErr w:type="gramStart"/>
      <w:r w:rsidRPr="00A451A2">
        <w:rPr>
          <w:color w:val="000000"/>
          <w:spacing w:val="-1"/>
          <w:szCs w:val="28"/>
        </w:rPr>
        <w:t xml:space="preserve">Проект </w:t>
      </w:r>
      <w:r w:rsidR="00075258">
        <w:rPr>
          <w:color w:val="000000"/>
          <w:spacing w:val="-1"/>
          <w:szCs w:val="28"/>
        </w:rPr>
        <w:t xml:space="preserve"> </w:t>
      </w:r>
      <w:r w:rsidR="0040114A" w:rsidRPr="00A451A2">
        <w:rPr>
          <w:color w:val="000000"/>
          <w:spacing w:val="-1"/>
          <w:sz w:val="18"/>
          <w:szCs w:val="18"/>
        </w:rPr>
        <w:t>"</w:t>
      </w:r>
      <w:r w:rsidR="00075258">
        <w:t>В</w:t>
      </w:r>
      <w:r w:rsidR="00075258" w:rsidRPr="00632CC2">
        <w:t>несение изменений в генера</w:t>
      </w:r>
      <w:r w:rsidR="00075258">
        <w:t xml:space="preserve">льный план сельского поселения </w:t>
      </w:r>
      <w:proofErr w:type="spellStart"/>
      <w:r w:rsidR="00075258">
        <w:t>И</w:t>
      </w:r>
      <w:r w:rsidR="00075258" w:rsidRPr="00632CC2">
        <w:t>мендяшевский</w:t>
      </w:r>
      <w:proofErr w:type="spellEnd"/>
      <w:r w:rsidR="00075258" w:rsidRPr="00632CC2">
        <w:t xml:space="preserve"> сельсовет муниципального района </w:t>
      </w:r>
      <w:proofErr w:type="spellStart"/>
      <w:r w:rsidR="00075258" w:rsidRPr="00632CC2">
        <w:t>гафурийский</w:t>
      </w:r>
      <w:proofErr w:type="spellEnd"/>
      <w:r w:rsidR="00075258" w:rsidRPr="00632CC2">
        <w:t xml:space="preserve"> район республики </w:t>
      </w:r>
      <w:proofErr w:type="spellStart"/>
      <w:r w:rsidR="00075258" w:rsidRPr="00632CC2">
        <w:t>башкортостан</w:t>
      </w:r>
      <w:proofErr w:type="spellEnd"/>
      <w:r w:rsidR="00075258" w:rsidRPr="00632CC2">
        <w:t xml:space="preserve"> с целью включения земельных участков с кадастровыми номерами 02:19:050601</w:t>
      </w:r>
      <w:r w:rsidR="00075258" w:rsidRPr="00632CC2">
        <w:rPr>
          <w:bCs/>
        </w:rPr>
        <w:t>:44, 02:19:050601:165</w:t>
      </w:r>
      <w:r w:rsidR="00075258" w:rsidRPr="00632CC2">
        <w:t xml:space="preserve"> и части территории кадастрового квартала </w:t>
      </w:r>
      <w:r w:rsidR="00075258" w:rsidRPr="00632CC2">
        <w:rPr>
          <w:bCs/>
        </w:rPr>
        <w:t xml:space="preserve">02:19:050601 в границы села </w:t>
      </w:r>
      <w:proofErr w:type="spellStart"/>
      <w:r w:rsidR="00075258">
        <w:rPr>
          <w:bCs/>
        </w:rPr>
        <w:t>И</w:t>
      </w:r>
      <w:r w:rsidR="00075258" w:rsidRPr="00632CC2">
        <w:rPr>
          <w:bCs/>
        </w:rPr>
        <w:t>мендяшево</w:t>
      </w:r>
      <w:proofErr w:type="spellEnd"/>
      <w:r w:rsidR="0040114A" w:rsidRPr="00A451A2">
        <w:rPr>
          <w:color w:val="000000" w:themeColor="text1"/>
          <w:sz w:val="18"/>
          <w:szCs w:val="18"/>
        </w:rPr>
        <w:t>"</w:t>
      </w:r>
      <w:r w:rsidR="0040114A" w:rsidRPr="00A451A2">
        <w:rPr>
          <w:color w:val="000000"/>
          <w:spacing w:val="-1"/>
          <w:szCs w:val="28"/>
        </w:rPr>
        <w:t xml:space="preserve"> </w:t>
      </w:r>
      <w:r w:rsidRPr="00A451A2">
        <w:rPr>
          <w:color w:val="000000"/>
          <w:spacing w:val="-1"/>
          <w:szCs w:val="28"/>
        </w:rPr>
        <w:t xml:space="preserve">(далее – </w:t>
      </w:r>
      <w:r w:rsidR="002F3D07">
        <w:rPr>
          <w:color w:val="000000"/>
          <w:spacing w:val="-1"/>
          <w:szCs w:val="28"/>
        </w:rPr>
        <w:t>П</w:t>
      </w:r>
      <w:r w:rsidRPr="00A451A2">
        <w:rPr>
          <w:color w:val="000000"/>
          <w:spacing w:val="-1"/>
          <w:szCs w:val="28"/>
        </w:rPr>
        <w:t>роект) разработан</w:t>
      </w:r>
      <w:r w:rsidR="00076615" w:rsidRPr="00A451A2">
        <w:rPr>
          <w:color w:val="000000"/>
          <w:spacing w:val="-1"/>
          <w:szCs w:val="28"/>
        </w:rPr>
        <w:t xml:space="preserve"> </w:t>
      </w:r>
      <w:r w:rsidR="00075258">
        <w:rPr>
          <w:spacing w:val="6"/>
          <w:szCs w:val="28"/>
        </w:rPr>
        <w:t>ГБУ</w:t>
      </w:r>
      <w:r w:rsidR="00325376" w:rsidRPr="00A451A2">
        <w:rPr>
          <w:spacing w:val="6"/>
          <w:szCs w:val="28"/>
        </w:rPr>
        <w:t xml:space="preserve"> «</w:t>
      </w:r>
      <w:r w:rsidR="00075258">
        <w:rPr>
          <w:spacing w:val="6"/>
          <w:szCs w:val="28"/>
        </w:rPr>
        <w:t>Республиканский градостроительный центр</w:t>
      </w:r>
      <w:r w:rsidR="00325376" w:rsidRPr="00A451A2">
        <w:rPr>
          <w:spacing w:val="6"/>
          <w:szCs w:val="28"/>
        </w:rPr>
        <w:t>»</w:t>
      </w:r>
      <w:r w:rsidR="00325376" w:rsidRPr="00A451A2">
        <w:rPr>
          <w:spacing w:val="6"/>
          <w:sz w:val="20"/>
          <w:szCs w:val="20"/>
        </w:rPr>
        <w:t xml:space="preserve"> </w:t>
      </w:r>
      <w:r w:rsidRPr="00A451A2">
        <w:rPr>
          <w:color w:val="000000"/>
          <w:spacing w:val="-1"/>
          <w:szCs w:val="28"/>
        </w:rPr>
        <w:t xml:space="preserve"> на основании </w:t>
      </w:r>
      <w:r w:rsidR="00075258">
        <w:rPr>
          <w:color w:val="000000"/>
          <w:spacing w:val="-1"/>
          <w:szCs w:val="28"/>
        </w:rPr>
        <w:t>договора</w:t>
      </w:r>
      <w:r w:rsidR="00BE3926" w:rsidRPr="00A451A2">
        <w:rPr>
          <w:color w:val="000000"/>
          <w:spacing w:val="-1"/>
          <w:szCs w:val="28"/>
        </w:rPr>
        <w:t xml:space="preserve"> № </w:t>
      </w:r>
      <w:r w:rsidR="00075258">
        <w:rPr>
          <w:color w:val="000000"/>
          <w:spacing w:val="-1"/>
          <w:szCs w:val="28"/>
        </w:rPr>
        <w:t>4463</w:t>
      </w:r>
      <w:r w:rsidR="00076615" w:rsidRPr="00A451A2">
        <w:rPr>
          <w:color w:val="000000"/>
          <w:spacing w:val="-1"/>
          <w:szCs w:val="28"/>
        </w:rPr>
        <w:t xml:space="preserve"> </w:t>
      </w:r>
      <w:r w:rsidRPr="00A451A2">
        <w:rPr>
          <w:color w:val="000000"/>
          <w:spacing w:val="-1"/>
          <w:szCs w:val="28"/>
        </w:rPr>
        <w:t xml:space="preserve">от </w:t>
      </w:r>
      <w:r w:rsidR="00075258">
        <w:rPr>
          <w:color w:val="000000"/>
          <w:spacing w:val="-1"/>
          <w:szCs w:val="28"/>
        </w:rPr>
        <w:t>20 октября</w:t>
      </w:r>
      <w:r w:rsidR="00D3489E">
        <w:rPr>
          <w:color w:val="000000"/>
          <w:spacing w:val="-1"/>
          <w:szCs w:val="28"/>
        </w:rPr>
        <w:t xml:space="preserve"> 202</w:t>
      </w:r>
      <w:r w:rsidR="00C172BD">
        <w:rPr>
          <w:color w:val="000000"/>
          <w:spacing w:val="-1"/>
          <w:szCs w:val="28"/>
        </w:rPr>
        <w:t>3</w:t>
      </w:r>
      <w:r w:rsidR="00D3489E">
        <w:rPr>
          <w:color w:val="000000"/>
          <w:spacing w:val="-1"/>
          <w:szCs w:val="28"/>
        </w:rPr>
        <w:t xml:space="preserve"> </w:t>
      </w:r>
      <w:r w:rsidR="00F90EFD" w:rsidRPr="00A451A2">
        <w:rPr>
          <w:color w:val="000000"/>
          <w:spacing w:val="-1"/>
          <w:szCs w:val="28"/>
        </w:rPr>
        <w:t>года</w:t>
      </w:r>
      <w:r w:rsidRPr="00A451A2">
        <w:rPr>
          <w:color w:val="000000"/>
          <w:spacing w:val="-1"/>
          <w:szCs w:val="28"/>
        </w:rPr>
        <w:t>.</w:t>
      </w:r>
      <w:proofErr w:type="gramEnd"/>
    </w:p>
    <w:p w:rsidR="00BC1CC1" w:rsidRPr="00A451A2" w:rsidRDefault="00BC1CC1" w:rsidP="00075258">
      <w:pPr>
        <w:shd w:val="clear" w:color="auto" w:fill="FFFFFF"/>
        <w:rPr>
          <w:color w:val="000000"/>
          <w:spacing w:val="-1"/>
          <w:szCs w:val="28"/>
        </w:rPr>
      </w:pPr>
      <w:r w:rsidRPr="00A451A2">
        <w:rPr>
          <w:color w:val="000000"/>
          <w:spacing w:val="-1"/>
          <w:szCs w:val="28"/>
        </w:rPr>
        <w:t xml:space="preserve">В соответствии со статьей 57.1 Градостроительного кодекса Российской Федерации проект размещен в Федеральной информационной системе территориального планирования (ФГИС ТП) </w:t>
      </w:r>
      <w:r w:rsidR="00325376" w:rsidRPr="00D3489E">
        <w:rPr>
          <w:color w:val="000000"/>
          <w:spacing w:val="-1"/>
          <w:szCs w:val="28"/>
          <w:highlight w:val="yellow"/>
        </w:rPr>
        <w:t>______</w:t>
      </w:r>
      <w:r w:rsidR="00BE3926" w:rsidRPr="00D3489E">
        <w:rPr>
          <w:color w:val="000000"/>
          <w:spacing w:val="-1"/>
          <w:szCs w:val="28"/>
          <w:highlight w:val="yellow"/>
        </w:rPr>
        <w:t xml:space="preserve"> </w:t>
      </w:r>
      <w:r w:rsidRPr="00D3489E">
        <w:rPr>
          <w:color w:val="000000"/>
          <w:spacing w:val="-1"/>
          <w:szCs w:val="28"/>
          <w:highlight w:val="yellow"/>
        </w:rPr>
        <w:t>года</w:t>
      </w:r>
      <w:r w:rsidRPr="00A451A2">
        <w:rPr>
          <w:color w:val="000000"/>
          <w:spacing w:val="-1"/>
          <w:szCs w:val="28"/>
        </w:rPr>
        <w:t>.</w:t>
      </w:r>
    </w:p>
    <w:p w:rsidR="00325376" w:rsidRPr="00301A89" w:rsidRDefault="00325376" w:rsidP="00076615">
      <w:pPr>
        <w:shd w:val="clear" w:color="auto" w:fill="FFFFFF"/>
        <w:jc w:val="left"/>
        <w:rPr>
          <w:szCs w:val="28"/>
          <w:highlight w:val="yellow"/>
        </w:rPr>
      </w:pPr>
    </w:p>
    <w:p w:rsidR="00075258" w:rsidRPr="00075258" w:rsidRDefault="00075258" w:rsidP="00075258">
      <w:pPr>
        <w:shd w:val="clear" w:color="auto" w:fill="FFFFFF"/>
        <w:rPr>
          <w:szCs w:val="28"/>
        </w:rPr>
      </w:pPr>
      <w:r w:rsidRPr="002E6A97">
        <w:rPr>
          <w:rFonts w:cs="Arial"/>
          <w:bCs/>
          <w:iCs/>
        </w:rPr>
        <w:t>Вн</w:t>
      </w:r>
      <w:r>
        <w:rPr>
          <w:rFonts w:cs="Arial"/>
          <w:bCs/>
          <w:iCs/>
        </w:rPr>
        <w:t>есение изменений выполнено</w:t>
      </w:r>
      <w:r w:rsidRPr="002E6A97">
        <w:rPr>
          <w:rFonts w:cs="Arial"/>
          <w:bCs/>
          <w:iCs/>
        </w:rPr>
        <w:t xml:space="preserve"> в соответствии с частью 2 ст.23 Градостроительного кодекса РФ о п</w:t>
      </w:r>
      <w:r w:rsidRPr="002E6A97">
        <w:t xml:space="preserve">одготовке внесения в генеральный план изменений в части установления или изменения границы населенного пункта и возможности осуществляться применительно </w:t>
      </w:r>
      <w:r w:rsidRPr="00075258">
        <w:rPr>
          <w:b/>
        </w:rPr>
        <w:t>к отдельным населенным пунктам, входящим в состав поселения</w:t>
      </w:r>
      <w:r w:rsidRPr="002E6A97">
        <w:t>.</w:t>
      </w:r>
      <w:r>
        <w:t xml:space="preserve"> </w:t>
      </w:r>
      <w:proofErr w:type="gramStart"/>
      <w:r w:rsidR="00D3489E">
        <w:rPr>
          <w:szCs w:val="28"/>
        </w:rPr>
        <w:t>Проектом генерального плана предусматривается</w:t>
      </w:r>
      <w:r>
        <w:rPr>
          <w:szCs w:val="28"/>
        </w:rPr>
        <w:t xml:space="preserve"> </w:t>
      </w:r>
      <w:r w:rsidRPr="008B4C48">
        <w:t xml:space="preserve">в целях развития экономической деятельности в сфере отдыха и туризма </w:t>
      </w:r>
      <w:r>
        <w:t xml:space="preserve">расширение границ с. </w:t>
      </w:r>
      <w:proofErr w:type="spellStart"/>
      <w:r>
        <w:t>Имендяшево</w:t>
      </w:r>
      <w:proofErr w:type="spellEnd"/>
      <w:r>
        <w:t xml:space="preserve"> с </w:t>
      </w:r>
      <w:r w:rsidRPr="005A118B">
        <w:rPr>
          <w:bCs/>
          <w:color w:val="000000"/>
        </w:rPr>
        <w:t>размещени</w:t>
      </w:r>
      <w:r>
        <w:rPr>
          <w:bCs/>
          <w:color w:val="000000"/>
        </w:rPr>
        <w:t>ем</w:t>
      </w:r>
      <w:r w:rsidRPr="005A118B">
        <w:rPr>
          <w:bCs/>
          <w:color w:val="000000"/>
        </w:rPr>
        <w:t xml:space="preserve"> </w:t>
      </w:r>
      <w:r>
        <w:rPr>
          <w:bCs/>
          <w:color w:val="000000"/>
        </w:rPr>
        <w:t xml:space="preserve">территории рекреационного назначения, включающую в себя </w:t>
      </w:r>
      <w:r w:rsidRPr="005A118B">
        <w:rPr>
          <w:bCs/>
          <w:color w:val="000000"/>
        </w:rPr>
        <w:t>объект</w:t>
      </w:r>
      <w:r>
        <w:rPr>
          <w:bCs/>
          <w:color w:val="000000"/>
        </w:rPr>
        <w:t>ы</w:t>
      </w:r>
      <w:r w:rsidRPr="005A118B">
        <w:rPr>
          <w:bCs/>
          <w:color w:val="000000"/>
        </w:rPr>
        <w:t xml:space="preserve"> отдыха</w:t>
      </w:r>
      <w:r>
        <w:rPr>
          <w:bCs/>
          <w:color w:val="000000"/>
        </w:rPr>
        <w:t>,</w:t>
      </w:r>
      <w:r w:rsidRPr="005A118B">
        <w:rPr>
          <w:bCs/>
          <w:color w:val="000000"/>
        </w:rPr>
        <w:t xml:space="preserve"> общественно-делов</w:t>
      </w:r>
      <w:r>
        <w:rPr>
          <w:bCs/>
          <w:color w:val="000000"/>
        </w:rPr>
        <w:t>ую</w:t>
      </w:r>
      <w:r w:rsidRPr="005A118B">
        <w:rPr>
          <w:bCs/>
          <w:color w:val="000000"/>
        </w:rPr>
        <w:t xml:space="preserve"> застройк</w:t>
      </w:r>
      <w:r>
        <w:rPr>
          <w:bCs/>
          <w:color w:val="000000"/>
        </w:rPr>
        <w:t xml:space="preserve">у, </w:t>
      </w:r>
      <w:proofErr w:type="spellStart"/>
      <w:r>
        <w:rPr>
          <w:bCs/>
          <w:color w:val="000000"/>
        </w:rPr>
        <w:t>аппартаменты</w:t>
      </w:r>
      <w:proofErr w:type="spellEnd"/>
      <w:r>
        <w:rPr>
          <w:bCs/>
          <w:color w:val="000000"/>
        </w:rPr>
        <w:t xml:space="preserve">, жилую застройку в формате «Семейный отдых» общей </w:t>
      </w:r>
      <w:r w:rsidRPr="00046BDF">
        <w:rPr>
          <w:color w:val="000000"/>
        </w:rPr>
        <w:t xml:space="preserve">площадью 43,16 га с рекомендуемым переводом </w:t>
      </w:r>
      <w:r>
        <w:rPr>
          <w:color w:val="000000"/>
        </w:rPr>
        <w:t xml:space="preserve">из земель категории «Земли сельскохозяйственного назначения» </w:t>
      </w:r>
      <w:r w:rsidRPr="00046BDF">
        <w:rPr>
          <w:color w:val="000000"/>
        </w:rPr>
        <w:t>в земли категории «</w:t>
      </w:r>
      <w:r w:rsidRPr="00046BDF">
        <w:t>Земли населенных пунктов».</w:t>
      </w:r>
      <w:proofErr w:type="gramEnd"/>
    </w:p>
    <w:p w:rsidR="00E03C5E" w:rsidRPr="009552DD" w:rsidRDefault="00E03C5E" w:rsidP="00E03C5E">
      <w:pPr>
        <w:ind w:firstLine="0"/>
        <w:contextualSpacing/>
        <w:jc w:val="center"/>
        <w:rPr>
          <w:u w:val="single"/>
        </w:rPr>
      </w:pPr>
      <w:r w:rsidRPr="009552DD">
        <w:rPr>
          <w:u w:val="single"/>
        </w:rPr>
        <w:t>Предлагаемое распределение земельного фонда сельского поселения на расчетный срок</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5037"/>
        <w:gridCol w:w="3260"/>
        <w:gridCol w:w="1417"/>
      </w:tblGrid>
      <w:tr w:rsidR="00E03C5E" w:rsidRPr="0095448C" w:rsidTr="0084623B">
        <w:trPr>
          <w:trHeight w:val="2165"/>
          <w:jc w:val="center"/>
        </w:trPr>
        <w:tc>
          <w:tcPr>
            <w:tcW w:w="492" w:type="dxa"/>
            <w:shd w:val="clear" w:color="auto" w:fill="auto"/>
            <w:vAlign w:val="center"/>
            <w:hideMark/>
          </w:tcPr>
          <w:p w:rsidR="00E03C5E" w:rsidRPr="0095448C" w:rsidRDefault="00E03C5E" w:rsidP="0084623B">
            <w:pPr>
              <w:ind w:firstLine="0"/>
              <w:jc w:val="center"/>
              <w:rPr>
                <w:b/>
                <w:bCs/>
                <w:color w:val="000000"/>
                <w:sz w:val="20"/>
              </w:rPr>
            </w:pPr>
            <w:r w:rsidRPr="0095448C">
              <w:rPr>
                <w:b/>
                <w:bCs/>
                <w:color w:val="000000"/>
                <w:sz w:val="20"/>
              </w:rPr>
              <w:t>№</w:t>
            </w:r>
          </w:p>
        </w:tc>
        <w:tc>
          <w:tcPr>
            <w:tcW w:w="5037" w:type="dxa"/>
            <w:shd w:val="clear" w:color="auto" w:fill="auto"/>
            <w:vAlign w:val="center"/>
            <w:hideMark/>
          </w:tcPr>
          <w:p w:rsidR="00E03C5E" w:rsidRPr="0095448C" w:rsidRDefault="00E03C5E" w:rsidP="0084623B">
            <w:pPr>
              <w:ind w:firstLine="0"/>
              <w:jc w:val="center"/>
              <w:rPr>
                <w:b/>
                <w:bCs/>
                <w:color w:val="000000"/>
                <w:sz w:val="20"/>
              </w:rPr>
            </w:pPr>
            <w:r w:rsidRPr="0095448C">
              <w:rPr>
                <w:b/>
                <w:bCs/>
                <w:color w:val="000000"/>
                <w:sz w:val="20"/>
              </w:rPr>
              <w:t>Наименование</w:t>
            </w:r>
          </w:p>
        </w:tc>
        <w:tc>
          <w:tcPr>
            <w:tcW w:w="3260" w:type="dxa"/>
            <w:shd w:val="clear" w:color="auto" w:fill="auto"/>
            <w:vAlign w:val="center"/>
            <w:hideMark/>
          </w:tcPr>
          <w:p w:rsidR="00E03C5E" w:rsidRDefault="00E03C5E" w:rsidP="0084623B">
            <w:pPr>
              <w:ind w:firstLine="0"/>
              <w:jc w:val="center"/>
              <w:rPr>
                <w:b/>
                <w:sz w:val="20"/>
              </w:rPr>
            </w:pPr>
            <w:r w:rsidRPr="0095448C">
              <w:rPr>
                <w:b/>
                <w:bCs/>
                <w:color w:val="000000"/>
                <w:sz w:val="20"/>
              </w:rPr>
              <w:t xml:space="preserve">По материалам действующего генплана, утвержденного </w:t>
            </w:r>
            <w:r w:rsidRPr="0095448C">
              <w:rPr>
                <w:b/>
                <w:sz w:val="20"/>
              </w:rPr>
              <w:t xml:space="preserve">Решением Совета сельского поселения </w:t>
            </w:r>
            <w:proofErr w:type="spellStart"/>
            <w:r>
              <w:rPr>
                <w:b/>
                <w:sz w:val="20"/>
              </w:rPr>
              <w:t>Имендяшевский</w:t>
            </w:r>
            <w:proofErr w:type="spellEnd"/>
            <w:r w:rsidRPr="0095448C">
              <w:rPr>
                <w:b/>
                <w:sz w:val="20"/>
              </w:rPr>
              <w:t xml:space="preserve"> сельсовет муниципального района </w:t>
            </w:r>
            <w:proofErr w:type="spellStart"/>
            <w:r>
              <w:rPr>
                <w:b/>
                <w:sz w:val="20"/>
              </w:rPr>
              <w:t>Гафурийский</w:t>
            </w:r>
            <w:proofErr w:type="spellEnd"/>
            <w:r w:rsidRPr="0095448C">
              <w:rPr>
                <w:b/>
                <w:sz w:val="20"/>
              </w:rPr>
              <w:t xml:space="preserve"> район Республики Башкортостан №</w:t>
            </w:r>
            <w:r>
              <w:rPr>
                <w:b/>
                <w:sz w:val="20"/>
              </w:rPr>
              <w:t>58-262з</w:t>
            </w:r>
            <w:r w:rsidRPr="0095448C">
              <w:rPr>
                <w:b/>
                <w:sz w:val="20"/>
              </w:rPr>
              <w:t xml:space="preserve"> от </w:t>
            </w:r>
            <w:r>
              <w:rPr>
                <w:b/>
                <w:sz w:val="20"/>
              </w:rPr>
              <w:t>04.04</w:t>
            </w:r>
            <w:r w:rsidRPr="0095448C">
              <w:rPr>
                <w:b/>
                <w:sz w:val="20"/>
              </w:rPr>
              <w:t>.2022г.</w:t>
            </w:r>
            <w:r>
              <w:rPr>
                <w:b/>
                <w:sz w:val="20"/>
              </w:rPr>
              <w:t>,</w:t>
            </w:r>
          </w:p>
          <w:p w:rsidR="00E03C5E" w:rsidRPr="0095448C" w:rsidRDefault="00E03C5E" w:rsidP="0084623B">
            <w:pPr>
              <w:ind w:firstLine="0"/>
              <w:jc w:val="center"/>
              <w:rPr>
                <w:b/>
                <w:bCs/>
                <w:color w:val="000000"/>
                <w:sz w:val="20"/>
              </w:rPr>
            </w:pPr>
            <w:r w:rsidRPr="0095448C">
              <w:rPr>
                <w:b/>
                <w:bCs/>
                <w:color w:val="000000"/>
                <w:sz w:val="20"/>
              </w:rPr>
              <w:t>га</w:t>
            </w:r>
          </w:p>
        </w:tc>
        <w:tc>
          <w:tcPr>
            <w:tcW w:w="1417" w:type="dxa"/>
            <w:shd w:val="clear" w:color="auto" w:fill="auto"/>
            <w:vAlign w:val="center"/>
            <w:hideMark/>
          </w:tcPr>
          <w:p w:rsidR="00E03C5E" w:rsidRPr="0095448C" w:rsidRDefault="00E03C5E" w:rsidP="0084623B">
            <w:pPr>
              <w:ind w:firstLine="0"/>
              <w:jc w:val="center"/>
              <w:rPr>
                <w:b/>
                <w:bCs/>
                <w:color w:val="000000"/>
                <w:sz w:val="20"/>
              </w:rPr>
            </w:pPr>
            <w:r w:rsidRPr="0095448C">
              <w:rPr>
                <w:b/>
                <w:bCs/>
                <w:color w:val="000000"/>
                <w:sz w:val="20"/>
              </w:rPr>
              <w:t>На расчетный срок</w:t>
            </w:r>
            <w:r>
              <w:rPr>
                <w:b/>
                <w:bCs/>
                <w:color w:val="000000"/>
                <w:sz w:val="20"/>
              </w:rPr>
              <w:t xml:space="preserve"> 2038г</w:t>
            </w:r>
            <w:r w:rsidRPr="0095448C">
              <w:rPr>
                <w:b/>
                <w:bCs/>
                <w:color w:val="000000"/>
                <w:sz w:val="20"/>
              </w:rPr>
              <w:t>,   га</w:t>
            </w:r>
          </w:p>
        </w:tc>
      </w:tr>
      <w:tr w:rsidR="00E03C5E" w:rsidRPr="0095448C" w:rsidTr="0084623B">
        <w:trPr>
          <w:trHeight w:val="315"/>
          <w:jc w:val="center"/>
        </w:trPr>
        <w:tc>
          <w:tcPr>
            <w:tcW w:w="492" w:type="dxa"/>
            <w:shd w:val="clear" w:color="auto" w:fill="auto"/>
            <w:vAlign w:val="center"/>
            <w:hideMark/>
          </w:tcPr>
          <w:p w:rsidR="00E03C5E" w:rsidRPr="0095448C" w:rsidRDefault="00E03C5E" w:rsidP="0084623B">
            <w:pPr>
              <w:ind w:firstLine="0"/>
              <w:jc w:val="center"/>
              <w:rPr>
                <w:b/>
                <w:bCs/>
                <w:color w:val="000000"/>
                <w:sz w:val="20"/>
              </w:rPr>
            </w:pPr>
            <w:r w:rsidRPr="0095448C">
              <w:rPr>
                <w:b/>
                <w:bCs/>
                <w:color w:val="000000"/>
                <w:sz w:val="20"/>
              </w:rPr>
              <w:t>1</w:t>
            </w:r>
          </w:p>
        </w:tc>
        <w:tc>
          <w:tcPr>
            <w:tcW w:w="5037" w:type="dxa"/>
            <w:shd w:val="clear" w:color="auto" w:fill="auto"/>
            <w:vAlign w:val="center"/>
            <w:hideMark/>
          </w:tcPr>
          <w:p w:rsidR="00E03C5E" w:rsidRPr="0095448C" w:rsidRDefault="00E03C5E" w:rsidP="0084623B">
            <w:pPr>
              <w:ind w:firstLine="0"/>
              <w:jc w:val="center"/>
              <w:rPr>
                <w:b/>
                <w:bCs/>
                <w:color w:val="000000"/>
                <w:sz w:val="20"/>
              </w:rPr>
            </w:pPr>
            <w:r w:rsidRPr="0095448C">
              <w:rPr>
                <w:b/>
                <w:bCs/>
                <w:color w:val="000000"/>
                <w:sz w:val="20"/>
              </w:rPr>
              <w:t>2</w:t>
            </w:r>
          </w:p>
        </w:tc>
        <w:tc>
          <w:tcPr>
            <w:tcW w:w="3260" w:type="dxa"/>
            <w:shd w:val="clear" w:color="auto" w:fill="auto"/>
            <w:vAlign w:val="center"/>
            <w:hideMark/>
          </w:tcPr>
          <w:p w:rsidR="00E03C5E" w:rsidRPr="0095448C" w:rsidRDefault="00E03C5E" w:rsidP="0084623B">
            <w:pPr>
              <w:ind w:firstLine="0"/>
              <w:jc w:val="center"/>
              <w:rPr>
                <w:b/>
                <w:bCs/>
                <w:color w:val="000000"/>
                <w:sz w:val="20"/>
              </w:rPr>
            </w:pPr>
            <w:r w:rsidRPr="0095448C">
              <w:rPr>
                <w:b/>
                <w:bCs/>
                <w:color w:val="000000"/>
                <w:sz w:val="20"/>
              </w:rPr>
              <w:t>3</w:t>
            </w:r>
          </w:p>
        </w:tc>
        <w:tc>
          <w:tcPr>
            <w:tcW w:w="1417" w:type="dxa"/>
            <w:shd w:val="clear" w:color="auto" w:fill="auto"/>
            <w:vAlign w:val="center"/>
            <w:hideMark/>
          </w:tcPr>
          <w:p w:rsidR="00E03C5E" w:rsidRPr="0095448C" w:rsidRDefault="00E03C5E" w:rsidP="0084623B">
            <w:pPr>
              <w:ind w:firstLine="0"/>
              <w:jc w:val="center"/>
              <w:rPr>
                <w:b/>
                <w:bCs/>
                <w:color w:val="000000"/>
                <w:sz w:val="20"/>
              </w:rPr>
            </w:pPr>
            <w:r w:rsidRPr="0095448C">
              <w:rPr>
                <w:b/>
                <w:bCs/>
                <w:color w:val="000000"/>
                <w:sz w:val="20"/>
              </w:rPr>
              <w:t>5</w:t>
            </w:r>
          </w:p>
        </w:tc>
      </w:tr>
      <w:tr w:rsidR="00E03C5E" w:rsidRPr="0095448C" w:rsidTr="0084623B">
        <w:trPr>
          <w:trHeight w:val="315"/>
          <w:jc w:val="center"/>
        </w:trPr>
        <w:tc>
          <w:tcPr>
            <w:tcW w:w="492" w:type="dxa"/>
            <w:shd w:val="clear" w:color="auto" w:fill="auto"/>
            <w:vAlign w:val="center"/>
            <w:hideMark/>
          </w:tcPr>
          <w:p w:rsidR="00E03C5E" w:rsidRPr="0095448C" w:rsidRDefault="00E03C5E" w:rsidP="0084623B">
            <w:pPr>
              <w:ind w:firstLine="0"/>
              <w:jc w:val="center"/>
              <w:rPr>
                <w:b/>
                <w:bCs/>
                <w:color w:val="000000"/>
                <w:sz w:val="20"/>
              </w:rPr>
            </w:pPr>
            <w:r w:rsidRPr="0095448C">
              <w:rPr>
                <w:b/>
                <w:bCs/>
                <w:color w:val="000000"/>
                <w:sz w:val="20"/>
              </w:rPr>
              <w:lastRenderedPageBreak/>
              <w:t>1</w:t>
            </w:r>
          </w:p>
        </w:tc>
        <w:tc>
          <w:tcPr>
            <w:tcW w:w="5037" w:type="dxa"/>
            <w:shd w:val="clear" w:color="auto" w:fill="auto"/>
            <w:vAlign w:val="center"/>
            <w:hideMark/>
          </w:tcPr>
          <w:p w:rsidR="00E03C5E" w:rsidRPr="0095448C" w:rsidRDefault="00E03C5E" w:rsidP="0084623B">
            <w:pPr>
              <w:ind w:firstLine="0"/>
              <w:jc w:val="left"/>
              <w:rPr>
                <w:b/>
                <w:bCs/>
                <w:color w:val="000000"/>
                <w:sz w:val="20"/>
              </w:rPr>
            </w:pPr>
            <w:r w:rsidRPr="0095448C">
              <w:rPr>
                <w:b/>
                <w:bCs/>
                <w:color w:val="000000"/>
                <w:sz w:val="20"/>
              </w:rPr>
              <w:t>Земли сельскохозяйственного назначения</w:t>
            </w:r>
          </w:p>
        </w:tc>
        <w:tc>
          <w:tcPr>
            <w:tcW w:w="3260" w:type="dxa"/>
            <w:shd w:val="clear" w:color="auto" w:fill="auto"/>
            <w:vAlign w:val="center"/>
          </w:tcPr>
          <w:p w:rsidR="00E03C5E" w:rsidRPr="0095448C" w:rsidRDefault="00E03C5E" w:rsidP="0084623B">
            <w:pPr>
              <w:ind w:firstLine="0"/>
              <w:jc w:val="center"/>
              <w:rPr>
                <w:b/>
                <w:bCs/>
                <w:color w:val="000000"/>
                <w:sz w:val="20"/>
              </w:rPr>
            </w:pPr>
            <w:r w:rsidRPr="00DE7BB4">
              <w:rPr>
                <w:b/>
                <w:bCs/>
                <w:color w:val="000000"/>
                <w:sz w:val="20"/>
              </w:rPr>
              <w:t>4210,7</w:t>
            </w:r>
          </w:p>
        </w:tc>
        <w:tc>
          <w:tcPr>
            <w:tcW w:w="1417" w:type="dxa"/>
            <w:shd w:val="clear" w:color="auto" w:fill="auto"/>
            <w:vAlign w:val="center"/>
          </w:tcPr>
          <w:p w:rsidR="00E03C5E" w:rsidRPr="0095448C" w:rsidRDefault="00E03C5E" w:rsidP="0084623B">
            <w:pPr>
              <w:ind w:firstLine="0"/>
              <w:jc w:val="center"/>
              <w:rPr>
                <w:b/>
                <w:bCs/>
                <w:color w:val="000000"/>
                <w:sz w:val="20"/>
              </w:rPr>
            </w:pPr>
            <w:r>
              <w:rPr>
                <w:b/>
                <w:bCs/>
                <w:color w:val="000000"/>
                <w:sz w:val="20"/>
              </w:rPr>
              <w:t>4167,54</w:t>
            </w:r>
          </w:p>
        </w:tc>
      </w:tr>
      <w:tr w:rsidR="00E03C5E" w:rsidRPr="0095448C" w:rsidTr="0084623B">
        <w:trPr>
          <w:trHeight w:val="300"/>
          <w:jc w:val="center"/>
        </w:trPr>
        <w:tc>
          <w:tcPr>
            <w:tcW w:w="492" w:type="dxa"/>
            <w:vMerge w:val="restart"/>
            <w:shd w:val="clear" w:color="auto" w:fill="auto"/>
            <w:hideMark/>
          </w:tcPr>
          <w:p w:rsidR="00E03C5E" w:rsidRPr="0095448C" w:rsidRDefault="00E03C5E" w:rsidP="0084623B">
            <w:pPr>
              <w:ind w:firstLine="0"/>
              <w:jc w:val="left"/>
              <w:rPr>
                <w:color w:val="000000"/>
                <w:sz w:val="20"/>
              </w:rPr>
            </w:pPr>
            <w:r w:rsidRPr="0095448C">
              <w:rPr>
                <w:color w:val="000000"/>
                <w:sz w:val="20"/>
              </w:rPr>
              <w:t> </w:t>
            </w:r>
          </w:p>
        </w:tc>
        <w:tc>
          <w:tcPr>
            <w:tcW w:w="5037" w:type="dxa"/>
            <w:vMerge w:val="restart"/>
            <w:shd w:val="clear" w:color="auto" w:fill="auto"/>
            <w:vAlign w:val="center"/>
            <w:hideMark/>
          </w:tcPr>
          <w:p w:rsidR="00E03C5E" w:rsidRPr="0095448C" w:rsidRDefault="00E03C5E" w:rsidP="0084623B">
            <w:pPr>
              <w:ind w:firstLine="0"/>
              <w:rPr>
                <w:color w:val="000000"/>
                <w:sz w:val="20"/>
              </w:rPr>
            </w:pPr>
            <w:r>
              <w:rPr>
                <w:color w:val="000000"/>
                <w:sz w:val="20"/>
              </w:rPr>
              <w:t>перевод</w:t>
            </w:r>
            <w:r w:rsidRPr="0095448C">
              <w:rPr>
                <w:color w:val="000000"/>
                <w:sz w:val="20"/>
              </w:rPr>
              <w:t xml:space="preserve"> </w:t>
            </w:r>
            <w:r>
              <w:rPr>
                <w:color w:val="000000"/>
                <w:sz w:val="20"/>
              </w:rPr>
              <w:t>в земли населенных пунктов</w:t>
            </w:r>
          </w:p>
        </w:tc>
        <w:tc>
          <w:tcPr>
            <w:tcW w:w="3260" w:type="dxa"/>
            <w:vMerge w:val="restart"/>
            <w:shd w:val="clear" w:color="auto" w:fill="auto"/>
            <w:vAlign w:val="center"/>
          </w:tcPr>
          <w:p w:rsidR="00E03C5E" w:rsidRPr="00AF5D0F" w:rsidRDefault="00E03C5E" w:rsidP="0084623B">
            <w:pPr>
              <w:ind w:firstLine="0"/>
              <w:jc w:val="center"/>
              <w:rPr>
                <w:color w:val="000000"/>
                <w:sz w:val="20"/>
              </w:rPr>
            </w:pPr>
            <w:r w:rsidRPr="00AF5D0F">
              <w:rPr>
                <w:color w:val="000000"/>
                <w:sz w:val="20"/>
              </w:rPr>
              <w:t>- 43,16</w:t>
            </w:r>
          </w:p>
        </w:tc>
        <w:tc>
          <w:tcPr>
            <w:tcW w:w="1417" w:type="dxa"/>
            <w:vMerge w:val="restart"/>
            <w:shd w:val="clear" w:color="auto" w:fill="auto"/>
            <w:vAlign w:val="center"/>
          </w:tcPr>
          <w:p w:rsidR="00E03C5E" w:rsidRPr="0095448C" w:rsidRDefault="00E03C5E" w:rsidP="0084623B">
            <w:pPr>
              <w:ind w:firstLine="0"/>
              <w:jc w:val="center"/>
              <w:rPr>
                <w:color w:val="000000"/>
                <w:sz w:val="20"/>
              </w:rPr>
            </w:pPr>
          </w:p>
        </w:tc>
      </w:tr>
      <w:tr w:rsidR="00E03C5E" w:rsidRPr="0095448C" w:rsidTr="0084623B">
        <w:trPr>
          <w:trHeight w:val="230"/>
          <w:jc w:val="center"/>
        </w:trPr>
        <w:tc>
          <w:tcPr>
            <w:tcW w:w="492" w:type="dxa"/>
            <w:vMerge/>
            <w:vAlign w:val="center"/>
            <w:hideMark/>
          </w:tcPr>
          <w:p w:rsidR="00E03C5E" w:rsidRPr="0095448C" w:rsidRDefault="00E03C5E" w:rsidP="0084623B">
            <w:pPr>
              <w:ind w:firstLine="0"/>
              <w:jc w:val="left"/>
              <w:rPr>
                <w:color w:val="000000"/>
                <w:sz w:val="20"/>
              </w:rPr>
            </w:pPr>
          </w:p>
        </w:tc>
        <w:tc>
          <w:tcPr>
            <w:tcW w:w="5037" w:type="dxa"/>
            <w:vMerge/>
            <w:vAlign w:val="center"/>
            <w:hideMark/>
          </w:tcPr>
          <w:p w:rsidR="00E03C5E" w:rsidRPr="0095448C" w:rsidRDefault="00E03C5E" w:rsidP="0084623B">
            <w:pPr>
              <w:ind w:firstLine="0"/>
              <w:jc w:val="left"/>
              <w:rPr>
                <w:color w:val="000000"/>
                <w:sz w:val="20"/>
              </w:rPr>
            </w:pPr>
          </w:p>
        </w:tc>
        <w:tc>
          <w:tcPr>
            <w:tcW w:w="3260" w:type="dxa"/>
            <w:vMerge/>
            <w:vAlign w:val="center"/>
          </w:tcPr>
          <w:p w:rsidR="00E03C5E" w:rsidRPr="0095448C" w:rsidRDefault="00E03C5E" w:rsidP="0084623B">
            <w:pPr>
              <w:ind w:firstLine="0"/>
              <w:jc w:val="left"/>
              <w:rPr>
                <w:color w:val="000000"/>
                <w:sz w:val="20"/>
              </w:rPr>
            </w:pPr>
          </w:p>
        </w:tc>
        <w:tc>
          <w:tcPr>
            <w:tcW w:w="1417" w:type="dxa"/>
            <w:vMerge/>
            <w:vAlign w:val="center"/>
          </w:tcPr>
          <w:p w:rsidR="00E03C5E" w:rsidRPr="0095448C" w:rsidRDefault="00E03C5E" w:rsidP="0084623B">
            <w:pPr>
              <w:ind w:firstLine="0"/>
              <w:jc w:val="left"/>
              <w:rPr>
                <w:color w:val="000000"/>
                <w:sz w:val="20"/>
              </w:rPr>
            </w:pPr>
          </w:p>
        </w:tc>
      </w:tr>
      <w:tr w:rsidR="00E03C5E" w:rsidRPr="0095448C" w:rsidTr="0084623B">
        <w:trPr>
          <w:trHeight w:val="315"/>
          <w:jc w:val="center"/>
        </w:trPr>
        <w:tc>
          <w:tcPr>
            <w:tcW w:w="492" w:type="dxa"/>
            <w:shd w:val="clear" w:color="auto" w:fill="auto"/>
            <w:vAlign w:val="center"/>
            <w:hideMark/>
          </w:tcPr>
          <w:p w:rsidR="00E03C5E" w:rsidRPr="0095448C" w:rsidRDefault="00E03C5E" w:rsidP="0084623B">
            <w:pPr>
              <w:ind w:firstLine="0"/>
              <w:jc w:val="center"/>
              <w:rPr>
                <w:b/>
                <w:bCs/>
                <w:color w:val="000000"/>
                <w:sz w:val="20"/>
              </w:rPr>
            </w:pPr>
            <w:r w:rsidRPr="0095448C">
              <w:rPr>
                <w:b/>
                <w:bCs/>
                <w:color w:val="000000"/>
                <w:sz w:val="20"/>
              </w:rPr>
              <w:t>2</w:t>
            </w:r>
          </w:p>
        </w:tc>
        <w:tc>
          <w:tcPr>
            <w:tcW w:w="5037" w:type="dxa"/>
            <w:shd w:val="clear" w:color="auto" w:fill="auto"/>
            <w:vAlign w:val="center"/>
            <w:hideMark/>
          </w:tcPr>
          <w:p w:rsidR="00E03C5E" w:rsidRPr="0095448C" w:rsidRDefault="00E03C5E" w:rsidP="0084623B">
            <w:pPr>
              <w:ind w:firstLine="0"/>
              <w:jc w:val="left"/>
              <w:rPr>
                <w:b/>
                <w:bCs/>
                <w:color w:val="000000"/>
                <w:sz w:val="20"/>
              </w:rPr>
            </w:pPr>
            <w:r w:rsidRPr="0095448C">
              <w:rPr>
                <w:b/>
                <w:bCs/>
                <w:color w:val="000000"/>
                <w:sz w:val="20"/>
              </w:rPr>
              <w:t>Земли населенных пунктов</w:t>
            </w:r>
          </w:p>
        </w:tc>
        <w:tc>
          <w:tcPr>
            <w:tcW w:w="3260" w:type="dxa"/>
            <w:shd w:val="clear" w:color="auto" w:fill="auto"/>
            <w:vAlign w:val="center"/>
          </w:tcPr>
          <w:p w:rsidR="00E03C5E" w:rsidRPr="0095448C" w:rsidRDefault="00E03C5E" w:rsidP="0084623B">
            <w:pPr>
              <w:ind w:firstLine="0"/>
              <w:jc w:val="center"/>
              <w:rPr>
                <w:b/>
                <w:bCs/>
                <w:color w:val="000000"/>
                <w:sz w:val="20"/>
              </w:rPr>
            </w:pPr>
            <w:r w:rsidRPr="00DE7BB4">
              <w:rPr>
                <w:b/>
                <w:bCs/>
                <w:color w:val="000000"/>
                <w:sz w:val="20"/>
              </w:rPr>
              <w:t>961,2</w:t>
            </w:r>
          </w:p>
        </w:tc>
        <w:tc>
          <w:tcPr>
            <w:tcW w:w="1417" w:type="dxa"/>
            <w:shd w:val="clear" w:color="auto" w:fill="auto"/>
            <w:vAlign w:val="center"/>
          </w:tcPr>
          <w:p w:rsidR="00E03C5E" w:rsidRPr="0095448C" w:rsidRDefault="00E03C5E" w:rsidP="0084623B">
            <w:pPr>
              <w:ind w:firstLine="0"/>
              <w:jc w:val="center"/>
              <w:rPr>
                <w:b/>
                <w:bCs/>
                <w:color w:val="000000"/>
                <w:sz w:val="20"/>
              </w:rPr>
            </w:pPr>
            <w:r>
              <w:rPr>
                <w:b/>
                <w:bCs/>
                <w:color w:val="000000"/>
                <w:sz w:val="20"/>
              </w:rPr>
              <w:t>1004,36</w:t>
            </w:r>
          </w:p>
        </w:tc>
      </w:tr>
      <w:tr w:rsidR="00E03C5E" w:rsidRPr="0095448C" w:rsidTr="0084623B">
        <w:trPr>
          <w:trHeight w:val="315"/>
          <w:jc w:val="center"/>
        </w:trPr>
        <w:tc>
          <w:tcPr>
            <w:tcW w:w="492" w:type="dxa"/>
            <w:shd w:val="clear" w:color="auto" w:fill="auto"/>
            <w:vAlign w:val="center"/>
          </w:tcPr>
          <w:p w:rsidR="00E03C5E" w:rsidRPr="0095448C" w:rsidRDefault="00E03C5E" w:rsidP="0084623B">
            <w:pPr>
              <w:ind w:firstLine="0"/>
              <w:jc w:val="center"/>
              <w:rPr>
                <w:b/>
                <w:bCs/>
                <w:color w:val="000000"/>
                <w:sz w:val="20"/>
              </w:rPr>
            </w:pPr>
          </w:p>
        </w:tc>
        <w:tc>
          <w:tcPr>
            <w:tcW w:w="5037" w:type="dxa"/>
            <w:shd w:val="clear" w:color="auto" w:fill="auto"/>
            <w:vAlign w:val="center"/>
          </w:tcPr>
          <w:p w:rsidR="00E03C5E" w:rsidRPr="00DE7BB4" w:rsidRDefault="00E03C5E" w:rsidP="0084623B">
            <w:pPr>
              <w:ind w:firstLine="0"/>
              <w:jc w:val="left"/>
              <w:rPr>
                <w:bCs/>
                <w:color w:val="000000"/>
                <w:sz w:val="20"/>
              </w:rPr>
            </w:pPr>
            <w:r w:rsidRPr="00DE7BB4">
              <w:rPr>
                <w:bCs/>
                <w:color w:val="000000"/>
                <w:sz w:val="20"/>
              </w:rPr>
              <w:t>перевод из земель сельскохозяйственного назначения</w:t>
            </w:r>
          </w:p>
        </w:tc>
        <w:tc>
          <w:tcPr>
            <w:tcW w:w="3260" w:type="dxa"/>
            <w:shd w:val="clear" w:color="auto" w:fill="auto"/>
            <w:vAlign w:val="center"/>
          </w:tcPr>
          <w:p w:rsidR="00E03C5E" w:rsidRPr="00AF5D0F" w:rsidRDefault="00E03C5E" w:rsidP="0084623B">
            <w:pPr>
              <w:ind w:firstLine="0"/>
              <w:jc w:val="center"/>
              <w:rPr>
                <w:bCs/>
                <w:color w:val="000000"/>
                <w:sz w:val="20"/>
              </w:rPr>
            </w:pPr>
            <w:r w:rsidRPr="00AF5D0F">
              <w:rPr>
                <w:bCs/>
                <w:color w:val="000000"/>
                <w:sz w:val="20"/>
              </w:rPr>
              <w:t>+43,16</w:t>
            </w:r>
          </w:p>
        </w:tc>
        <w:tc>
          <w:tcPr>
            <w:tcW w:w="1417" w:type="dxa"/>
            <w:shd w:val="clear" w:color="auto" w:fill="auto"/>
            <w:vAlign w:val="center"/>
          </w:tcPr>
          <w:p w:rsidR="00E03C5E" w:rsidRPr="0095448C" w:rsidRDefault="00E03C5E" w:rsidP="0084623B">
            <w:pPr>
              <w:ind w:firstLine="0"/>
              <w:jc w:val="center"/>
              <w:rPr>
                <w:b/>
                <w:bCs/>
                <w:color w:val="000000"/>
                <w:sz w:val="20"/>
              </w:rPr>
            </w:pPr>
          </w:p>
        </w:tc>
      </w:tr>
      <w:tr w:rsidR="00E03C5E" w:rsidRPr="0095448C" w:rsidTr="0084623B">
        <w:trPr>
          <w:trHeight w:val="87"/>
          <w:jc w:val="center"/>
        </w:trPr>
        <w:tc>
          <w:tcPr>
            <w:tcW w:w="492" w:type="dxa"/>
            <w:shd w:val="clear" w:color="auto" w:fill="auto"/>
            <w:vAlign w:val="center"/>
            <w:hideMark/>
          </w:tcPr>
          <w:p w:rsidR="00E03C5E" w:rsidRPr="0095448C" w:rsidRDefault="00E03C5E" w:rsidP="0084623B">
            <w:pPr>
              <w:ind w:firstLine="0"/>
              <w:jc w:val="center"/>
              <w:rPr>
                <w:b/>
                <w:bCs/>
                <w:color w:val="000000"/>
                <w:sz w:val="20"/>
              </w:rPr>
            </w:pPr>
            <w:r w:rsidRPr="0095448C">
              <w:rPr>
                <w:b/>
                <w:bCs/>
                <w:color w:val="000000"/>
                <w:sz w:val="20"/>
              </w:rPr>
              <w:t>3</w:t>
            </w:r>
          </w:p>
        </w:tc>
        <w:tc>
          <w:tcPr>
            <w:tcW w:w="5037" w:type="dxa"/>
            <w:shd w:val="clear" w:color="auto" w:fill="auto"/>
            <w:vAlign w:val="center"/>
            <w:hideMark/>
          </w:tcPr>
          <w:p w:rsidR="00E03C5E" w:rsidRPr="0095448C" w:rsidRDefault="00E03C5E" w:rsidP="0084623B">
            <w:pPr>
              <w:ind w:firstLine="0"/>
              <w:jc w:val="left"/>
              <w:rPr>
                <w:b/>
                <w:bCs/>
                <w:color w:val="000000"/>
                <w:sz w:val="20"/>
              </w:rPr>
            </w:pPr>
            <w:r w:rsidRPr="0095448C">
              <w:rPr>
                <w:b/>
                <w:bCs/>
                <w:color w:val="000000"/>
                <w:sz w:val="20"/>
              </w:rPr>
              <w:t>Земли промышленности, энергетики, транспорта, с</w:t>
            </w:r>
            <w:r>
              <w:rPr>
                <w:b/>
                <w:bCs/>
                <w:color w:val="000000"/>
                <w:sz w:val="20"/>
              </w:rPr>
              <w:t xml:space="preserve">вязи, земли обороны и </w:t>
            </w:r>
            <w:proofErr w:type="spellStart"/>
            <w:r>
              <w:rPr>
                <w:b/>
                <w:bCs/>
                <w:color w:val="000000"/>
                <w:sz w:val="20"/>
              </w:rPr>
              <w:t>промышл</w:t>
            </w:r>
            <w:proofErr w:type="spellEnd"/>
            <w:r>
              <w:rPr>
                <w:b/>
                <w:bCs/>
                <w:color w:val="000000"/>
                <w:sz w:val="20"/>
              </w:rPr>
              <w:t>.</w:t>
            </w:r>
          </w:p>
        </w:tc>
        <w:tc>
          <w:tcPr>
            <w:tcW w:w="3260" w:type="dxa"/>
            <w:shd w:val="clear" w:color="auto" w:fill="auto"/>
            <w:vAlign w:val="center"/>
          </w:tcPr>
          <w:p w:rsidR="00E03C5E" w:rsidRPr="0095448C" w:rsidRDefault="00E03C5E" w:rsidP="0084623B">
            <w:pPr>
              <w:ind w:firstLine="0"/>
              <w:jc w:val="center"/>
              <w:rPr>
                <w:b/>
                <w:bCs/>
                <w:color w:val="000000"/>
                <w:sz w:val="20"/>
              </w:rPr>
            </w:pPr>
            <w:r w:rsidRPr="00DE7BB4">
              <w:rPr>
                <w:b/>
                <w:bCs/>
                <w:color w:val="000000"/>
                <w:sz w:val="20"/>
              </w:rPr>
              <w:t>37,5</w:t>
            </w:r>
          </w:p>
        </w:tc>
        <w:tc>
          <w:tcPr>
            <w:tcW w:w="1417" w:type="dxa"/>
            <w:shd w:val="clear" w:color="auto" w:fill="auto"/>
            <w:vAlign w:val="center"/>
          </w:tcPr>
          <w:p w:rsidR="00E03C5E" w:rsidRPr="0095448C" w:rsidRDefault="00E03C5E" w:rsidP="0084623B">
            <w:pPr>
              <w:ind w:firstLine="0"/>
              <w:jc w:val="center"/>
              <w:rPr>
                <w:b/>
                <w:bCs/>
                <w:color w:val="000000"/>
                <w:sz w:val="20"/>
              </w:rPr>
            </w:pPr>
            <w:r>
              <w:rPr>
                <w:b/>
                <w:bCs/>
                <w:color w:val="000000"/>
                <w:sz w:val="20"/>
              </w:rPr>
              <w:t>37,5</w:t>
            </w:r>
          </w:p>
        </w:tc>
      </w:tr>
      <w:tr w:rsidR="00E03C5E" w:rsidRPr="0095448C" w:rsidTr="0084623B">
        <w:trPr>
          <w:trHeight w:val="315"/>
          <w:jc w:val="center"/>
        </w:trPr>
        <w:tc>
          <w:tcPr>
            <w:tcW w:w="492" w:type="dxa"/>
            <w:shd w:val="clear" w:color="auto" w:fill="auto"/>
            <w:vAlign w:val="center"/>
            <w:hideMark/>
          </w:tcPr>
          <w:p w:rsidR="00E03C5E" w:rsidRPr="0095448C" w:rsidRDefault="00E03C5E" w:rsidP="0084623B">
            <w:pPr>
              <w:ind w:firstLine="0"/>
              <w:jc w:val="center"/>
              <w:rPr>
                <w:b/>
                <w:bCs/>
                <w:color w:val="000000"/>
                <w:sz w:val="20"/>
              </w:rPr>
            </w:pPr>
            <w:r w:rsidRPr="0095448C">
              <w:rPr>
                <w:b/>
                <w:bCs/>
                <w:color w:val="000000"/>
                <w:sz w:val="20"/>
              </w:rPr>
              <w:t>4</w:t>
            </w:r>
          </w:p>
        </w:tc>
        <w:tc>
          <w:tcPr>
            <w:tcW w:w="5037" w:type="dxa"/>
            <w:shd w:val="clear" w:color="auto" w:fill="auto"/>
            <w:vAlign w:val="center"/>
            <w:hideMark/>
          </w:tcPr>
          <w:p w:rsidR="00E03C5E" w:rsidRPr="0095448C" w:rsidRDefault="00E03C5E" w:rsidP="0084623B">
            <w:pPr>
              <w:ind w:firstLine="0"/>
              <w:jc w:val="left"/>
              <w:rPr>
                <w:b/>
                <w:bCs/>
                <w:color w:val="000000"/>
                <w:sz w:val="20"/>
              </w:rPr>
            </w:pPr>
            <w:r w:rsidRPr="0095448C">
              <w:rPr>
                <w:b/>
                <w:bCs/>
                <w:color w:val="000000"/>
                <w:sz w:val="20"/>
              </w:rPr>
              <w:t>Земли особо охраняемых территорий</w:t>
            </w:r>
          </w:p>
        </w:tc>
        <w:tc>
          <w:tcPr>
            <w:tcW w:w="3260" w:type="dxa"/>
            <w:shd w:val="clear" w:color="auto" w:fill="auto"/>
            <w:vAlign w:val="center"/>
          </w:tcPr>
          <w:p w:rsidR="00E03C5E" w:rsidRPr="0095448C" w:rsidRDefault="00E03C5E" w:rsidP="0084623B">
            <w:pPr>
              <w:ind w:firstLine="0"/>
              <w:jc w:val="center"/>
              <w:rPr>
                <w:b/>
                <w:bCs/>
                <w:color w:val="000000"/>
                <w:sz w:val="20"/>
              </w:rPr>
            </w:pPr>
            <w:r>
              <w:rPr>
                <w:b/>
                <w:bCs/>
                <w:color w:val="000000"/>
                <w:sz w:val="20"/>
              </w:rPr>
              <w:t>36,5</w:t>
            </w:r>
          </w:p>
        </w:tc>
        <w:tc>
          <w:tcPr>
            <w:tcW w:w="1417" w:type="dxa"/>
            <w:shd w:val="clear" w:color="auto" w:fill="auto"/>
            <w:vAlign w:val="center"/>
          </w:tcPr>
          <w:p w:rsidR="00E03C5E" w:rsidRPr="0095448C" w:rsidRDefault="00E03C5E" w:rsidP="0084623B">
            <w:pPr>
              <w:ind w:firstLine="0"/>
              <w:jc w:val="center"/>
              <w:rPr>
                <w:b/>
                <w:bCs/>
                <w:color w:val="000000"/>
                <w:sz w:val="20"/>
              </w:rPr>
            </w:pPr>
            <w:r>
              <w:rPr>
                <w:b/>
                <w:bCs/>
                <w:color w:val="000000"/>
                <w:sz w:val="20"/>
              </w:rPr>
              <w:t>36,5</w:t>
            </w:r>
          </w:p>
        </w:tc>
      </w:tr>
      <w:tr w:rsidR="00E03C5E" w:rsidRPr="0095448C" w:rsidTr="0084623B">
        <w:trPr>
          <w:trHeight w:val="315"/>
          <w:jc w:val="center"/>
        </w:trPr>
        <w:tc>
          <w:tcPr>
            <w:tcW w:w="492" w:type="dxa"/>
            <w:shd w:val="clear" w:color="auto" w:fill="auto"/>
            <w:vAlign w:val="center"/>
            <w:hideMark/>
          </w:tcPr>
          <w:p w:rsidR="00E03C5E" w:rsidRPr="0095448C" w:rsidRDefault="00E03C5E" w:rsidP="0084623B">
            <w:pPr>
              <w:ind w:firstLine="0"/>
              <w:jc w:val="center"/>
              <w:rPr>
                <w:b/>
                <w:bCs/>
                <w:color w:val="000000"/>
                <w:sz w:val="20"/>
              </w:rPr>
            </w:pPr>
            <w:r w:rsidRPr="0095448C">
              <w:rPr>
                <w:b/>
                <w:bCs/>
                <w:color w:val="000000"/>
                <w:sz w:val="20"/>
              </w:rPr>
              <w:t>5</w:t>
            </w:r>
          </w:p>
        </w:tc>
        <w:tc>
          <w:tcPr>
            <w:tcW w:w="5037" w:type="dxa"/>
            <w:shd w:val="clear" w:color="auto" w:fill="auto"/>
            <w:vAlign w:val="center"/>
            <w:hideMark/>
          </w:tcPr>
          <w:p w:rsidR="00E03C5E" w:rsidRPr="0095448C" w:rsidRDefault="00E03C5E" w:rsidP="0084623B">
            <w:pPr>
              <w:ind w:firstLine="0"/>
              <w:jc w:val="left"/>
              <w:rPr>
                <w:b/>
                <w:bCs/>
                <w:color w:val="000000"/>
                <w:sz w:val="20"/>
              </w:rPr>
            </w:pPr>
            <w:r w:rsidRPr="0095448C">
              <w:rPr>
                <w:b/>
                <w:bCs/>
                <w:color w:val="000000"/>
                <w:sz w:val="20"/>
              </w:rPr>
              <w:t>Земли лесного фонда</w:t>
            </w:r>
          </w:p>
        </w:tc>
        <w:tc>
          <w:tcPr>
            <w:tcW w:w="3260" w:type="dxa"/>
            <w:shd w:val="clear" w:color="auto" w:fill="auto"/>
            <w:vAlign w:val="center"/>
          </w:tcPr>
          <w:p w:rsidR="00E03C5E" w:rsidRPr="0095448C" w:rsidRDefault="00E03C5E" w:rsidP="0084623B">
            <w:pPr>
              <w:ind w:firstLine="0"/>
              <w:jc w:val="center"/>
              <w:rPr>
                <w:b/>
                <w:bCs/>
                <w:color w:val="000000"/>
                <w:sz w:val="20"/>
              </w:rPr>
            </w:pPr>
            <w:r w:rsidRPr="00DE7BB4">
              <w:rPr>
                <w:b/>
                <w:bCs/>
                <w:color w:val="000000"/>
                <w:sz w:val="20"/>
              </w:rPr>
              <w:t>8914,3</w:t>
            </w:r>
          </w:p>
        </w:tc>
        <w:tc>
          <w:tcPr>
            <w:tcW w:w="1417" w:type="dxa"/>
            <w:shd w:val="clear" w:color="auto" w:fill="auto"/>
            <w:vAlign w:val="center"/>
          </w:tcPr>
          <w:p w:rsidR="00E03C5E" w:rsidRPr="0095448C" w:rsidRDefault="00E03C5E" w:rsidP="0084623B">
            <w:pPr>
              <w:ind w:firstLine="0"/>
              <w:jc w:val="center"/>
              <w:rPr>
                <w:b/>
                <w:bCs/>
                <w:color w:val="000000"/>
                <w:sz w:val="20"/>
              </w:rPr>
            </w:pPr>
            <w:r w:rsidRPr="00DE7BB4">
              <w:rPr>
                <w:b/>
                <w:bCs/>
                <w:color w:val="000000"/>
                <w:sz w:val="20"/>
              </w:rPr>
              <w:t>8914,3</w:t>
            </w:r>
          </w:p>
        </w:tc>
      </w:tr>
      <w:tr w:rsidR="00E03C5E" w:rsidRPr="0095448C" w:rsidTr="0084623B">
        <w:trPr>
          <w:trHeight w:val="315"/>
          <w:jc w:val="center"/>
        </w:trPr>
        <w:tc>
          <w:tcPr>
            <w:tcW w:w="492" w:type="dxa"/>
            <w:shd w:val="clear" w:color="auto" w:fill="auto"/>
            <w:vAlign w:val="center"/>
            <w:hideMark/>
          </w:tcPr>
          <w:p w:rsidR="00E03C5E" w:rsidRPr="0095448C" w:rsidRDefault="00E03C5E" w:rsidP="0084623B">
            <w:pPr>
              <w:ind w:firstLine="0"/>
              <w:jc w:val="center"/>
              <w:rPr>
                <w:b/>
                <w:bCs/>
                <w:color w:val="000000"/>
                <w:sz w:val="20"/>
              </w:rPr>
            </w:pPr>
            <w:r w:rsidRPr="0095448C">
              <w:rPr>
                <w:b/>
                <w:bCs/>
                <w:color w:val="000000"/>
                <w:sz w:val="20"/>
              </w:rPr>
              <w:t>6</w:t>
            </w:r>
          </w:p>
        </w:tc>
        <w:tc>
          <w:tcPr>
            <w:tcW w:w="5037" w:type="dxa"/>
            <w:shd w:val="clear" w:color="auto" w:fill="auto"/>
            <w:vAlign w:val="center"/>
            <w:hideMark/>
          </w:tcPr>
          <w:p w:rsidR="00E03C5E" w:rsidRPr="0095448C" w:rsidRDefault="00E03C5E" w:rsidP="0084623B">
            <w:pPr>
              <w:ind w:firstLine="0"/>
              <w:jc w:val="left"/>
              <w:rPr>
                <w:b/>
                <w:bCs/>
                <w:color w:val="000000"/>
                <w:sz w:val="20"/>
              </w:rPr>
            </w:pPr>
            <w:r>
              <w:rPr>
                <w:b/>
                <w:bCs/>
                <w:color w:val="000000"/>
                <w:sz w:val="20"/>
              </w:rPr>
              <w:t>Земли водного фонда</w:t>
            </w:r>
          </w:p>
        </w:tc>
        <w:tc>
          <w:tcPr>
            <w:tcW w:w="3260" w:type="dxa"/>
            <w:shd w:val="clear" w:color="auto" w:fill="auto"/>
            <w:vAlign w:val="center"/>
          </w:tcPr>
          <w:p w:rsidR="00E03C5E" w:rsidRPr="0095448C" w:rsidRDefault="00E03C5E" w:rsidP="0084623B">
            <w:pPr>
              <w:ind w:firstLine="0"/>
              <w:jc w:val="center"/>
              <w:rPr>
                <w:b/>
                <w:bCs/>
                <w:color w:val="000000"/>
                <w:sz w:val="20"/>
              </w:rPr>
            </w:pPr>
            <w:r w:rsidRPr="00DE7BB4">
              <w:rPr>
                <w:b/>
                <w:bCs/>
                <w:color w:val="000000"/>
                <w:sz w:val="20"/>
              </w:rPr>
              <w:t>174,2</w:t>
            </w:r>
          </w:p>
        </w:tc>
        <w:tc>
          <w:tcPr>
            <w:tcW w:w="1417" w:type="dxa"/>
            <w:shd w:val="clear" w:color="auto" w:fill="auto"/>
            <w:vAlign w:val="center"/>
          </w:tcPr>
          <w:p w:rsidR="00E03C5E" w:rsidRPr="0095448C" w:rsidRDefault="00E03C5E" w:rsidP="0084623B">
            <w:pPr>
              <w:ind w:firstLine="0"/>
              <w:jc w:val="center"/>
              <w:rPr>
                <w:b/>
                <w:bCs/>
                <w:color w:val="000000"/>
                <w:sz w:val="20"/>
              </w:rPr>
            </w:pPr>
            <w:r w:rsidRPr="00DE7BB4">
              <w:rPr>
                <w:b/>
                <w:bCs/>
                <w:color w:val="000000"/>
                <w:sz w:val="20"/>
              </w:rPr>
              <w:t>174,2</w:t>
            </w:r>
          </w:p>
        </w:tc>
      </w:tr>
      <w:tr w:rsidR="00E03C5E" w:rsidRPr="0095448C" w:rsidTr="0084623B">
        <w:trPr>
          <w:trHeight w:val="315"/>
          <w:jc w:val="center"/>
        </w:trPr>
        <w:tc>
          <w:tcPr>
            <w:tcW w:w="492" w:type="dxa"/>
            <w:shd w:val="clear" w:color="auto" w:fill="auto"/>
            <w:vAlign w:val="center"/>
            <w:hideMark/>
          </w:tcPr>
          <w:p w:rsidR="00E03C5E" w:rsidRPr="0095448C" w:rsidRDefault="00E03C5E" w:rsidP="0084623B">
            <w:pPr>
              <w:ind w:firstLine="0"/>
              <w:jc w:val="center"/>
              <w:rPr>
                <w:b/>
                <w:bCs/>
                <w:color w:val="000000"/>
                <w:sz w:val="20"/>
              </w:rPr>
            </w:pPr>
            <w:r w:rsidRPr="0095448C">
              <w:rPr>
                <w:b/>
                <w:bCs/>
                <w:color w:val="000000"/>
                <w:sz w:val="20"/>
              </w:rPr>
              <w:t>7</w:t>
            </w:r>
          </w:p>
        </w:tc>
        <w:tc>
          <w:tcPr>
            <w:tcW w:w="5037" w:type="dxa"/>
            <w:shd w:val="clear" w:color="auto" w:fill="auto"/>
            <w:vAlign w:val="center"/>
            <w:hideMark/>
          </w:tcPr>
          <w:p w:rsidR="00E03C5E" w:rsidRPr="0095448C" w:rsidRDefault="00E03C5E" w:rsidP="0084623B">
            <w:pPr>
              <w:ind w:firstLine="0"/>
              <w:jc w:val="left"/>
              <w:rPr>
                <w:b/>
                <w:bCs/>
                <w:color w:val="000000"/>
                <w:sz w:val="20"/>
              </w:rPr>
            </w:pPr>
            <w:r w:rsidRPr="0095448C">
              <w:rPr>
                <w:b/>
                <w:bCs/>
                <w:color w:val="000000"/>
                <w:sz w:val="20"/>
              </w:rPr>
              <w:t>Земли запаса</w:t>
            </w:r>
          </w:p>
        </w:tc>
        <w:tc>
          <w:tcPr>
            <w:tcW w:w="3260" w:type="dxa"/>
            <w:shd w:val="clear" w:color="auto" w:fill="auto"/>
            <w:vAlign w:val="center"/>
          </w:tcPr>
          <w:p w:rsidR="00E03C5E" w:rsidRPr="0095448C" w:rsidRDefault="00E03C5E" w:rsidP="0084623B">
            <w:pPr>
              <w:ind w:firstLine="0"/>
              <w:jc w:val="center"/>
              <w:rPr>
                <w:b/>
                <w:bCs/>
                <w:color w:val="000000"/>
                <w:sz w:val="20"/>
              </w:rPr>
            </w:pPr>
            <w:r>
              <w:rPr>
                <w:b/>
                <w:bCs/>
                <w:color w:val="000000"/>
                <w:sz w:val="20"/>
              </w:rPr>
              <w:t>-</w:t>
            </w:r>
          </w:p>
        </w:tc>
        <w:tc>
          <w:tcPr>
            <w:tcW w:w="1417" w:type="dxa"/>
            <w:shd w:val="clear" w:color="auto" w:fill="auto"/>
            <w:vAlign w:val="center"/>
          </w:tcPr>
          <w:p w:rsidR="00E03C5E" w:rsidRPr="0095448C" w:rsidRDefault="00E03C5E" w:rsidP="0084623B">
            <w:pPr>
              <w:ind w:firstLine="0"/>
              <w:jc w:val="center"/>
              <w:rPr>
                <w:b/>
                <w:bCs/>
                <w:color w:val="000000"/>
                <w:sz w:val="20"/>
              </w:rPr>
            </w:pPr>
            <w:r>
              <w:rPr>
                <w:b/>
                <w:bCs/>
                <w:color w:val="000000"/>
                <w:sz w:val="20"/>
              </w:rPr>
              <w:t>-</w:t>
            </w:r>
          </w:p>
        </w:tc>
      </w:tr>
      <w:tr w:rsidR="00E03C5E" w:rsidRPr="009552DD" w:rsidTr="0084623B">
        <w:trPr>
          <w:trHeight w:val="54"/>
          <w:jc w:val="center"/>
        </w:trPr>
        <w:tc>
          <w:tcPr>
            <w:tcW w:w="492" w:type="dxa"/>
            <w:shd w:val="clear" w:color="auto" w:fill="auto"/>
            <w:hideMark/>
          </w:tcPr>
          <w:p w:rsidR="00E03C5E" w:rsidRPr="0095448C" w:rsidRDefault="00E03C5E" w:rsidP="0084623B">
            <w:pPr>
              <w:ind w:firstLine="0"/>
              <w:jc w:val="left"/>
              <w:rPr>
                <w:color w:val="000000"/>
                <w:sz w:val="20"/>
              </w:rPr>
            </w:pPr>
            <w:r w:rsidRPr="0095448C">
              <w:rPr>
                <w:color w:val="000000"/>
                <w:sz w:val="20"/>
              </w:rPr>
              <w:t> </w:t>
            </w:r>
          </w:p>
        </w:tc>
        <w:tc>
          <w:tcPr>
            <w:tcW w:w="5037" w:type="dxa"/>
            <w:shd w:val="clear" w:color="auto" w:fill="auto"/>
            <w:vAlign w:val="center"/>
            <w:hideMark/>
          </w:tcPr>
          <w:p w:rsidR="00E03C5E" w:rsidRPr="0095448C" w:rsidRDefault="00E03C5E" w:rsidP="0084623B">
            <w:pPr>
              <w:ind w:firstLine="0"/>
              <w:jc w:val="left"/>
              <w:rPr>
                <w:b/>
                <w:bCs/>
                <w:color w:val="000000"/>
                <w:sz w:val="20"/>
              </w:rPr>
            </w:pPr>
            <w:r w:rsidRPr="0095448C">
              <w:rPr>
                <w:b/>
                <w:bCs/>
                <w:color w:val="000000"/>
                <w:sz w:val="20"/>
              </w:rPr>
              <w:t>Итого земель в административных границах</w:t>
            </w:r>
          </w:p>
        </w:tc>
        <w:tc>
          <w:tcPr>
            <w:tcW w:w="3260" w:type="dxa"/>
            <w:shd w:val="clear" w:color="auto" w:fill="auto"/>
            <w:vAlign w:val="center"/>
          </w:tcPr>
          <w:p w:rsidR="00E03C5E" w:rsidRPr="0095448C" w:rsidRDefault="00E03C5E" w:rsidP="0084623B">
            <w:pPr>
              <w:ind w:firstLine="0"/>
              <w:jc w:val="center"/>
              <w:rPr>
                <w:b/>
                <w:bCs/>
                <w:color w:val="000000"/>
                <w:sz w:val="20"/>
              </w:rPr>
            </w:pPr>
            <w:r w:rsidRPr="00DE7BB4">
              <w:rPr>
                <w:b/>
                <w:bCs/>
                <w:color w:val="000000"/>
                <w:sz w:val="20"/>
              </w:rPr>
              <w:t>14334.4</w:t>
            </w:r>
          </w:p>
        </w:tc>
        <w:tc>
          <w:tcPr>
            <w:tcW w:w="1417" w:type="dxa"/>
            <w:shd w:val="clear" w:color="auto" w:fill="auto"/>
            <w:vAlign w:val="center"/>
          </w:tcPr>
          <w:p w:rsidR="00E03C5E" w:rsidRPr="0095448C" w:rsidRDefault="00E03C5E" w:rsidP="0084623B">
            <w:pPr>
              <w:ind w:firstLine="0"/>
              <w:jc w:val="center"/>
              <w:rPr>
                <w:b/>
                <w:bCs/>
                <w:color w:val="000000"/>
                <w:sz w:val="20"/>
              </w:rPr>
            </w:pPr>
            <w:r w:rsidRPr="00DE7BB4">
              <w:rPr>
                <w:b/>
                <w:bCs/>
                <w:color w:val="000000"/>
                <w:sz w:val="20"/>
              </w:rPr>
              <w:t>14334.4</w:t>
            </w:r>
          </w:p>
        </w:tc>
      </w:tr>
    </w:tbl>
    <w:p w:rsidR="00E03C5E" w:rsidRDefault="00E03C5E" w:rsidP="00E03C5E">
      <w:pPr>
        <w:contextualSpacing/>
        <w:rPr>
          <w:highlight w:val="yellow"/>
        </w:rPr>
      </w:pPr>
    </w:p>
    <w:p w:rsidR="00E03C5E" w:rsidRPr="00FD3100" w:rsidRDefault="00E03C5E" w:rsidP="00E03C5E">
      <w:pPr>
        <w:jc w:val="center"/>
        <w:rPr>
          <w:i/>
          <w:u w:val="single"/>
        </w:rPr>
      </w:pPr>
      <w:r w:rsidRPr="00FD3100">
        <w:rPr>
          <w:i/>
          <w:u w:val="single"/>
        </w:rPr>
        <w:t>Перечень земельных участков, включаемых в границы населенных пунктов</w:t>
      </w:r>
    </w:p>
    <w:p w:rsidR="00E03C5E" w:rsidRPr="00FD3100" w:rsidRDefault="00E03C5E" w:rsidP="00E03C5E">
      <w:pPr>
        <w:jc w:val="center"/>
        <w:rPr>
          <w:i/>
          <w:u w:val="single"/>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1418"/>
        <w:gridCol w:w="1559"/>
        <w:gridCol w:w="992"/>
        <w:gridCol w:w="1701"/>
        <w:gridCol w:w="1559"/>
        <w:gridCol w:w="1276"/>
        <w:gridCol w:w="1450"/>
      </w:tblGrid>
      <w:tr w:rsidR="00E03C5E" w:rsidRPr="00FD3100" w:rsidTr="0084623B">
        <w:trPr>
          <w:trHeight w:val="743"/>
          <w:tblHeader/>
          <w:jc w:val="center"/>
        </w:trPr>
        <w:tc>
          <w:tcPr>
            <w:tcW w:w="317" w:type="dxa"/>
          </w:tcPr>
          <w:p w:rsidR="00E03C5E" w:rsidRPr="00FD3100" w:rsidRDefault="00E03C5E" w:rsidP="0084623B">
            <w:pPr>
              <w:ind w:firstLine="0"/>
              <w:rPr>
                <w:b/>
                <w:sz w:val="18"/>
                <w:szCs w:val="18"/>
              </w:rPr>
            </w:pPr>
          </w:p>
          <w:p w:rsidR="00E03C5E" w:rsidRPr="00FD3100" w:rsidRDefault="00E03C5E" w:rsidP="0084623B">
            <w:pPr>
              <w:ind w:firstLine="0"/>
              <w:rPr>
                <w:b/>
                <w:sz w:val="18"/>
                <w:szCs w:val="18"/>
              </w:rPr>
            </w:pPr>
            <w:r w:rsidRPr="00FD3100">
              <w:rPr>
                <w:b/>
                <w:sz w:val="18"/>
                <w:szCs w:val="18"/>
              </w:rPr>
              <w:t>№</w:t>
            </w:r>
          </w:p>
          <w:p w:rsidR="00E03C5E" w:rsidRPr="00FD3100" w:rsidRDefault="00E03C5E" w:rsidP="0084623B">
            <w:pPr>
              <w:ind w:firstLine="0"/>
              <w:rPr>
                <w:b/>
                <w:sz w:val="18"/>
                <w:szCs w:val="18"/>
              </w:rPr>
            </w:pPr>
          </w:p>
        </w:tc>
        <w:tc>
          <w:tcPr>
            <w:tcW w:w="1418" w:type="dxa"/>
          </w:tcPr>
          <w:p w:rsidR="00E03C5E" w:rsidRPr="00FD3100" w:rsidRDefault="00E03C5E" w:rsidP="0084623B">
            <w:pPr>
              <w:ind w:firstLine="0"/>
              <w:rPr>
                <w:b/>
                <w:sz w:val="18"/>
                <w:szCs w:val="18"/>
              </w:rPr>
            </w:pPr>
            <w:r w:rsidRPr="00FD3100">
              <w:rPr>
                <w:b/>
                <w:sz w:val="18"/>
                <w:szCs w:val="18"/>
              </w:rPr>
              <w:t>Населенный пункт</w:t>
            </w:r>
          </w:p>
        </w:tc>
        <w:tc>
          <w:tcPr>
            <w:tcW w:w="1559" w:type="dxa"/>
          </w:tcPr>
          <w:p w:rsidR="00E03C5E" w:rsidRPr="00FD3100" w:rsidRDefault="00E03C5E" w:rsidP="0084623B">
            <w:pPr>
              <w:ind w:firstLine="0"/>
              <w:rPr>
                <w:b/>
                <w:sz w:val="18"/>
                <w:szCs w:val="18"/>
              </w:rPr>
            </w:pPr>
            <w:r w:rsidRPr="00FD3100">
              <w:rPr>
                <w:b/>
                <w:sz w:val="18"/>
                <w:szCs w:val="18"/>
              </w:rPr>
              <w:t>Кадастровый номер участка</w:t>
            </w:r>
          </w:p>
        </w:tc>
        <w:tc>
          <w:tcPr>
            <w:tcW w:w="992" w:type="dxa"/>
          </w:tcPr>
          <w:p w:rsidR="00E03C5E" w:rsidRPr="00FD3100" w:rsidRDefault="00E03C5E" w:rsidP="0084623B">
            <w:pPr>
              <w:ind w:firstLine="0"/>
              <w:rPr>
                <w:b/>
                <w:sz w:val="18"/>
                <w:szCs w:val="18"/>
              </w:rPr>
            </w:pPr>
            <w:r w:rsidRPr="00FD3100">
              <w:rPr>
                <w:b/>
                <w:sz w:val="18"/>
                <w:szCs w:val="18"/>
              </w:rPr>
              <w:t xml:space="preserve">Площадь всего участка, </w:t>
            </w:r>
            <w:proofErr w:type="gramStart"/>
            <w:r w:rsidRPr="00FD3100">
              <w:rPr>
                <w:b/>
                <w:sz w:val="18"/>
                <w:szCs w:val="18"/>
              </w:rPr>
              <w:t>га</w:t>
            </w:r>
            <w:proofErr w:type="gramEnd"/>
          </w:p>
        </w:tc>
        <w:tc>
          <w:tcPr>
            <w:tcW w:w="1701" w:type="dxa"/>
          </w:tcPr>
          <w:p w:rsidR="00E03C5E" w:rsidRPr="00FD3100" w:rsidRDefault="00E03C5E" w:rsidP="0084623B">
            <w:pPr>
              <w:ind w:firstLine="0"/>
              <w:rPr>
                <w:b/>
                <w:sz w:val="18"/>
                <w:szCs w:val="18"/>
              </w:rPr>
            </w:pPr>
            <w:r w:rsidRPr="00FD3100">
              <w:rPr>
                <w:b/>
                <w:sz w:val="18"/>
                <w:szCs w:val="18"/>
              </w:rPr>
              <w:t>Категория существ</w:t>
            </w:r>
          </w:p>
          <w:p w:rsidR="00E03C5E" w:rsidRPr="00FD3100" w:rsidRDefault="00E03C5E" w:rsidP="0084623B">
            <w:pPr>
              <w:ind w:firstLine="0"/>
              <w:rPr>
                <w:b/>
                <w:sz w:val="18"/>
                <w:szCs w:val="18"/>
              </w:rPr>
            </w:pPr>
            <w:r w:rsidRPr="00FD3100">
              <w:rPr>
                <w:b/>
                <w:sz w:val="18"/>
                <w:szCs w:val="18"/>
              </w:rPr>
              <w:t xml:space="preserve">/ </w:t>
            </w:r>
          </w:p>
          <w:p w:rsidR="00E03C5E" w:rsidRPr="00FD3100" w:rsidRDefault="00E03C5E" w:rsidP="0084623B">
            <w:pPr>
              <w:ind w:firstLine="0"/>
              <w:rPr>
                <w:b/>
                <w:sz w:val="18"/>
                <w:szCs w:val="18"/>
              </w:rPr>
            </w:pPr>
            <w:r w:rsidRPr="00FD3100">
              <w:rPr>
                <w:b/>
                <w:sz w:val="18"/>
                <w:szCs w:val="18"/>
              </w:rPr>
              <w:t>существующее использование участка</w:t>
            </w:r>
          </w:p>
        </w:tc>
        <w:tc>
          <w:tcPr>
            <w:tcW w:w="1559" w:type="dxa"/>
          </w:tcPr>
          <w:p w:rsidR="00E03C5E" w:rsidRPr="00FD3100" w:rsidRDefault="00E03C5E" w:rsidP="0084623B">
            <w:pPr>
              <w:ind w:firstLine="0"/>
              <w:rPr>
                <w:b/>
                <w:sz w:val="18"/>
                <w:szCs w:val="18"/>
              </w:rPr>
            </w:pPr>
            <w:r w:rsidRPr="00FD3100">
              <w:rPr>
                <w:b/>
                <w:sz w:val="18"/>
                <w:szCs w:val="18"/>
              </w:rPr>
              <w:t>Категория перевода</w:t>
            </w:r>
          </w:p>
          <w:p w:rsidR="00E03C5E" w:rsidRPr="00FD3100" w:rsidRDefault="00E03C5E" w:rsidP="0084623B">
            <w:pPr>
              <w:ind w:firstLine="0"/>
              <w:rPr>
                <w:b/>
                <w:sz w:val="18"/>
                <w:szCs w:val="18"/>
              </w:rPr>
            </w:pPr>
            <w:r w:rsidRPr="00FD3100">
              <w:rPr>
                <w:b/>
                <w:sz w:val="18"/>
                <w:szCs w:val="18"/>
              </w:rPr>
              <w:t>/</w:t>
            </w:r>
          </w:p>
          <w:p w:rsidR="00E03C5E" w:rsidRPr="00FD3100" w:rsidRDefault="00E03C5E" w:rsidP="0084623B">
            <w:pPr>
              <w:ind w:firstLine="0"/>
              <w:rPr>
                <w:b/>
                <w:sz w:val="18"/>
                <w:szCs w:val="18"/>
              </w:rPr>
            </w:pPr>
            <w:r w:rsidRPr="00FD3100">
              <w:rPr>
                <w:b/>
                <w:sz w:val="18"/>
                <w:szCs w:val="18"/>
              </w:rPr>
              <w:t xml:space="preserve"> планируемое использование участка</w:t>
            </w:r>
          </w:p>
        </w:tc>
        <w:tc>
          <w:tcPr>
            <w:tcW w:w="1276" w:type="dxa"/>
          </w:tcPr>
          <w:p w:rsidR="00E03C5E" w:rsidRDefault="00E03C5E" w:rsidP="0084623B">
            <w:pPr>
              <w:ind w:firstLine="0"/>
              <w:rPr>
                <w:b/>
                <w:sz w:val="18"/>
                <w:szCs w:val="18"/>
              </w:rPr>
            </w:pPr>
            <w:r w:rsidRPr="00FD3100">
              <w:rPr>
                <w:b/>
                <w:sz w:val="18"/>
                <w:szCs w:val="18"/>
              </w:rPr>
              <w:t xml:space="preserve">Кадастровая стоимость участка </w:t>
            </w:r>
          </w:p>
          <w:p w:rsidR="00E03C5E" w:rsidRDefault="00E03C5E" w:rsidP="0084623B">
            <w:pPr>
              <w:ind w:firstLine="0"/>
              <w:rPr>
                <w:b/>
                <w:sz w:val="18"/>
                <w:szCs w:val="18"/>
              </w:rPr>
            </w:pPr>
            <w:r w:rsidRPr="00FD3100">
              <w:rPr>
                <w:b/>
                <w:sz w:val="18"/>
                <w:szCs w:val="18"/>
              </w:rPr>
              <w:t xml:space="preserve">/ </w:t>
            </w:r>
          </w:p>
          <w:p w:rsidR="00E03C5E" w:rsidRPr="00FD3100" w:rsidRDefault="00E03C5E" w:rsidP="0084623B">
            <w:pPr>
              <w:ind w:firstLine="0"/>
              <w:rPr>
                <w:b/>
                <w:sz w:val="18"/>
                <w:szCs w:val="18"/>
              </w:rPr>
            </w:pPr>
            <w:r w:rsidRPr="00FD3100">
              <w:rPr>
                <w:b/>
                <w:sz w:val="18"/>
                <w:szCs w:val="18"/>
              </w:rPr>
              <w:t>стоимость м</w:t>
            </w:r>
            <w:proofErr w:type="gramStart"/>
            <w:r w:rsidRPr="00FD3100">
              <w:rPr>
                <w:b/>
                <w:sz w:val="18"/>
                <w:szCs w:val="18"/>
              </w:rPr>
              <w:t>2</w:t>
            </w:r>
            <w:proofErr w:type="gramEnd"/>
            <w:r w:rsidRPr="00FD3100">
              <w:rPr>
                <w:b/>
                <w:sz w:val="18"/>
                <w:szCs w:val="18"/>
              </w:rPr>
              <w:t>, руб.</w:t>
            </w:r>
          </w:p>
        </w:tc>
        <w:tc>
          <w:tcPr>
            <w:tcW w:w="1450" w:type="dxa"/>
          </w:tcPr>
          <w:p w:rsidR="00E03C5E" w:rsidRPr="00FD3100" w:rsidRDefault="00E03C5E" w:rsidP="0084623B">
            <w:pPr>
              <w:ind w:firstLine="0"/>
              <w:rPr>
                <w:b/>
                <w:sz w:val="18"/>
                <w:szCs w:val="18"/>
              </w:rPr>
            </w:pPr>
            <w:r>
              <w:rPr>
                <w:b/>
                <w:sz w:val="18"/>
                <w:szCs w:val="18"/>
              </w:rPr>
              <w:t xml:space="preserve">Площадь участка, планируемого к Переводу в иные </w:t>
            </w:r>
            <w:r w:rsidRPr="00FD3100">
              <w:rPr>
                <w:b/>
                <w:sz w:val="18"/>
                <w:szCs w:val="18"/>
              </w:rPr>
              <w:t xml:space="preserve">категории, </w:t>
            </w:r>
            <w:proofErr w:type="gramStart"/>
            <w:r w:rsidRPr="00FD3100">
              <w:rPr>
                <w:b/>
                <w:sz w:val="18"/>
                <w:szCs w:val="18"/>
              </w:rPr>
              <w:t>га</w:t>
            </w:r>
            <w:proofErr w:type="gramEnd"/>
            <w:r w:rsidRPr="00FD3100">
              <w:rPr>
                <w:b/>
                <w:sz w:val="18"/>
                <w:szCs w:val="18"/>
              </w:rPr>
              <w:t xml:space="preserve"> </w:t>
            </w:r>
          </w:p>
        </w:tc>
      </w:tr>
      <w:tr w:rsidR="00E03C5E" w:rsidRPr="00FD3100" w:rsidTr="0084623B">
        <w:trPr>
          <w:trHeight w:val="266"/>
          <w:jc w:val="center"/>
        </w:trPr>
        <w:tc>
          <w:tcPr>
            <w:tcW w:w="317" w:type="dxa"/>
            <w:vAlign w:val="center"/>
          </w:tcPr>
          <w:p w:rsidR="00E03C5E" w:rsidRPr="00FD3100" w:rsidRDefault="00E03C5E" w:rsidP="0084623B">
            <w:pPr>
              <w:ind w:firstLine="0"/>
              <w:jc w:val="left"/>
              <w:rPr>
                <w:sz w:val="18"/>
                <w:szCs w:val="18"/>
              </w:rPr>
            </w:pPr>
            <w:r w:rsidRPr="00FD3100">
              <w:rPr>
                <w:sz w:val="18"/>
                <w:szCs w:val="18"/>
              </w:rPr>
              <w:t>1</w:t>
            </w:r>
          </w:p>
        </w:tc>
        <w:tc>
          <w:tcPr>
            <w:tcW w:w="1418" w:type="dxa"/>
            <w:vAlign w:val="center"/>
          </w:tcPr>
          <w:p w:rsidR="00E03C5E" w:rsidRPr="00FD3100" w:rsidRDefault="00E03C5E" w:rsidP="0084623B">
            <w:pPr>
              <w:ind w:firstLine="0"/>
              <w:jc w:val="left"/>
              <w:rPr>
                <w:sz w:val="18"/>
                <w:szCs w:val="18"/>
              </w:rPr>
            </w:pPr>
            <w:proofErr w:type="spellStart"/>
            <w:r w:rsidRPr="00FD3100">
              <w:rPr>
                <w:sz w:val="18"/>
                <w:szCs w:val="18"/>
              </w:rPr>
              <w:t>с</w:t>
            </w:r>
            <w:proofErr w:type="gramStart"/>
            <w:r w:rsidRPr="00FD3100">
              <w:rPr>
                <w:sz w:val="18"/>
                <w:szCs w:val="18"/>
              </w:rPr>
              <w:t>.</w:t>
            </w:r>
            <w:r w:rsidRPr="00153515">
              <w:rPr>
                <w:sz w:val="18"/>
                <w:szCs w:val="18"/>
              </w:rPr>
              <w:t>И</w:t>
            </w:r>
            <w:proofErr w:type="gramEnd"/>
            <w:r w:rsidRPr="00153515">
              <w:rPr>
                <w:sz w:val="18"/>
                <w:szCs w:val="18"/>
              </w:rPr>
              <w:t>мендяшево</w:t>
            </w:r>
            <w:proofErr w:type="spellEnd"/>
          </w:p>
        </w:tc>
        <w:tc>
          <w:tcPr>
            <w:tcW w:w="1559" w:type="dxa"/>
            <w:vAlign w:val="center"/>
          </w:tcPr>
          <w:p w:rsidR="00E03C5E" w:rsidRPr="00FD3100" w:rsidRDefault="00E03C5E" w:rsidP="0084623B">
            <w:pPr>
              <w:ind w:firstLine="0"/>
              <w:jc w:val="left"/>
              <w:rPr>
                <w:sz w:val="18"/>
                <w:szCs w:val="18"/>
              </w:rPr>
            </w:pPr>
            <w:r w:rsidRPr="00153515">
              <w:rPr>
                <w:sz w:val="18"/>
                <w:szCs w:val="18"/>
              </w:rPr>
              <w:t>02:19:050601:44</w:t>
            </w:r>
          </w:p>
        </w:tc>
        <w:tc>
          <w:tcPr>
            <w:tcW w:w="992" w:type="dxa"/>
            <w:vAlign w:val="center"/>
          </w:tcPr>
          <w:p w:rsidR="00E03C5E" w:rsidRPr="00153515" w:rsidRDefault="00E03C5E" w:rsidP="0084623B">
            <w:pPr>
              <w:ind w:firstLine="0"/>
              <w:jc w:val="left"/>
              <w:rPr>
                <w:sz w:val="18"/>
                <w:szCs w:val="18"/>
              </w:rPr>
            </w:pPr>
            <w:r w:rsidRPr="00153515">
              <w:rPr>
                <w:sz w:val="18"/>
                <w:szCs w:val="18"/>
              </w:rPr>
              <w:t>4,00</w:t>
            </w:r>
          </w:p>
          <w:p w:rsidR="00E03C5E" w:rsidRPr="00153515" w:rsidRDefault="00E03C5E" w:rsidP="0084623B">
            <w:pPr>
              <w:ind w:firstLine="0"/>
              <w:jc w:val="left"/>
              <w:rPr>
                <w:sz w:val="18"/>
                <w:szCs w:val="18"/>
              </w:rPr>
            </w:pPr>
          </w:p>
          <w:p w:rsidR="00E03C5E" w:rsidRPr="00153515" w:rsidRDefault="00E03C5E" w:rsidP="0084623B">
            <w:pPr>
              <w:ind w:firstLine="0"/>
              <w:jc w:val="left"/>
              <w:rPr>
                <w:sz w:val="18"/>
                <w:szCs w:val="18"/>
              </w:rPr>
            </w:pPr>
          </w:p>
          <w:p w:rsidR="00E03C5E" w:rsidRPr="00FD3100" w:rsidRDefault="00E03C5E" w:rsidP="0084623B">
            <w:pPr>
              <w:ind w:firstLine="0"/>
              <w:jc w:val="left"/>
              <w:rPr>
                <w:sz w:val="18"/>
                <w:szCs w:val="18"/>
              </w:rPr>
            </w:pPr>
          </w:p>
        </w:tc>
        <w:tc>
          <w:tcPr>
            <w:tcW w:w="1701" w:type="dxa"/>
            <w:vAlign w:val="center"/>
          </w:tcPr>
          <w:p w:rsidR="00E03C5E" w:rsidRPr="00153515" w:rsidRDefault="00E03C5E" w:rsidP="0084623B">
            <w:pPr>
              <w:ind w:firstLine="0"/>
              <w:jc w:val="left"/>
              <w:rPr>
                <w:sz w:val="18"/>
                <w:szCs w:val="18"/>
              </w:rPr>
            </w:pPr>
            <w:r w:rsidRPr="00153515">
              <w:rPr>
                <w:sz w:val="18"/>
                <w:szCs w:val="18"/>
              </w:rPr>
              <w:t>Земли сельскохозяйственного назначения</w:t>
            </w:r>
          </w:p>
          <w:p w:rsidR="00E03C5E" w:rsidRPr="00FD3100" w:rsidRDefault="00E03C5E" w:rsidP="0084623B">
            <w:pPr>
              <w:ind w:firstLine="0"/>
              <w:jc w:val="left"/>
              <w:rPr>
                <w:sz w:val="18"/>
                <w:szCs w:val="18"/>
              </w:rPr>
            </w:pPr>
            <w:r w:rsidRPr="00FD3100">
              <w:rPr>
                <w:sz w:val="18"/>
                <w:szCs w:val="18"/>
              </w:rPr>
              <w:t>/</w:t>
            </w:r>
          </w:p>
          <w:p w:rsidR="00E03C5E" w:rsidRPr="00FD3100" w:rsidRDefault="00E03C5E" w:rsidP="0084623B">
            <w:pPr>
              <w:ind w:firstLine="0"/>
              <w:jc w:val="left"/>
              <w:rPr>
                <w:sz w:val="18"/>
                <w:szCs w:val="18"/>
              </w:rPr>
            </w:pPr>
            <w:r w:rsidRPr="00153515">
              <w:rPr>
                <w:sz w:val="18"/>
                <w:szCs w:val="18"/>
              </w:rPr>
              <w:t>хранение и переработка сельскохозяйственной продукции: 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559" w:type="dxa"/>
            <w:vAlign w:val="center"/>
          </w:tcPr>
          <w:p w:rsidR="00E03C5E" w:rsidRPr="00153515" w:rsidRDefault="00E03C5E" w:rsidP="0084623B">
            <w:pPr>
              <w:ind w:firstLine="0"/>
              <w:jc w:val="left"/>
              <w:rPr>
                <w:sz w:val="18"/>
                <w:szCs w:val="18"/>
              </w:rPr>
            </w:pPr>
            <w:r w:rsidRPr="00FD3100">
              <w:rPr>
                <w:sz w:val="18"/>
                <w:szCs w:val="18"/>
              </w:rPr>
              <w:t>земли населенных пунктов</w:t>
            </w:r>
          </w:p>
          <w:p w:rsidR="00E03C5E" w:rsidRPr="00153515" w:rsidRDefault="00E03C5E" w:rsidP="0084623B">
            <w:pPr>
              <w:ind w:firstLine="0"/>
              <w:jc w:val="left"/>
              <w:rPr>
                <w:sz w:val="18"/>
                <w:szCs w:val="18"/>
              </w:rPr>
            </w:pPr>
            <w:r w:rsidRPr="00153515">
              <w:rPr>
                <w:sz w:val="18"/>
                <w:szCs w:val="18"/>
              </w:rPr>
              <w:t>/</w:t>
            </w:r>
          </w:p>
          <w:p w:rsidR="00E03C5E" w:rsidRPr="00FD3100" w:rsidRDefault="00E03C5E" w:rsidP="0084623B">
            <w:pPr>
              <w:ind w:firstLine="0"/>
              <w:jc w:val="left"/>
              <w:rPr>
                <w:sz w:val="18"/>
                <w:szCs w:val="18"/>
              </w:rPr>
            </w:pPr>
            <w:r w:rsidRPr="00153515">
              <w:rPr>
                <w:sz w:val="18"/>
                <w:szCs w:val="18"/>
              </w:rPr>
              <w:t xml:space="preserve">Под размещение </w:t>
            </w:r>
            <w:r>
              <w:rPr>
                <w:sz w:val="18"/>
                <w:szCs w:val="18"/>
              </w:rPr>
              <w:t>объектов</w:t>
            </w:r>
            <w:r w:rsidRPr="00153515">
              <w:rPr>
                <w:sz w:val="18"/>
                <w:szCs w:val="18"/>
              </w:rPr>
              <w:t xml:space="preserve"> отдыха</w:t>
            </w:r>
            <w:r>
              <w:rPr>
                <w:sz w:val="18"/>
                <w:szCs w:val="18"/>
              </w:rPr>
              <w:t xml:space="preserve"> и сельскохозяйственных предприятий</w:t>
            </w:r>
          </w:p>
          <w:p w:rsidR="00E03C5E" w:rsidRPr="00153515" w:rsidRDefault="00E03C5E" w:rsidP="0084623B">
            <w:pPr>
              <w:ind w:firstLine="0"/>
              <w:jc w:val="left"/>
              <w:rPr>
                <w:sz w:val="18"/>
                <w:szCs w:val="18"/>
              </w:rPr>
            </w:pPr>
          </w:p>
          <w:p w:rsidR="00E03C5E" w:rsidRPr="00153515" w:rsidRDefault="00E03C5E" w:rsidP="0084623B">
            <w:pPr>
              <w:ind w:firstLine="0"/>
              <w:jc w:val="left"/>
              <w:rPr>
                <w:sz w:val="18"/>
                <w:szCs w:val="18"/>
              </w:rPr>
            </w:pPr>
          </w:p>
          <w:p w:rsidR="00E03C5E" w:rsidRPr="00153515" w:rsidRDefault="00E03C5E" w:rsidP="0084623B">
            <w:pPr>
              <w:ind w:firstLine="0"/>
              <w:jc w:val="left"/>
              <w:rPr>
                <w:sz w:val="18"/>
                <w:szCs w:val="18"/>
              </w:rPr>
            </w:pPr>
          </w:p>
          <w:p w:rsidR="00E03C5E" w:rsidRPr="00153515" w:rsidRDefault="00E03C5E" w:rsidP="0084623B">
            <w:pPr>
              <w:ind w:firstLine="0"/>
              <w:jc w:val="left"/>
              <w:rPr>
                <w:sz w:val="18"/>
                <w:szCs w:val="18"/>
              </w:rPr>
            </w:pPr>
          </w:p>
          <w:p w:rsidR="00E03C5E" w:rsidRPr="00FD3100" w:rsidRDefault="00E03C5E" w:rsidP="0084623B">
            <w:pPr>
              <w:ind w:firstLine="0"/>
              <w:jc w:val="left"/>
              <w:rPr>
                <w:sz w:val="18"/>
                <w:szCs w:val="18"/>
              </w:rPr>
            </w:pPr>
          </w:p>
        </w:tc>
        <w:tc>
          <w:tcPr>
            <w:tcW w:w="1276" w:type="dxa"/>
            <w:vAlign w:val="center"/>
          </w:tcPr>
          <w:p w:rsidR="00E03C5E" w:rsidRDefault="00E03C5E" w:rsidP="0084623B">
            <w:pPr>
              <w:ind w:firstLine="0"/>
              <w:jc w:val="left"/>
              <w:rPr>
                <w:sz w:val="18"/>
                <w:szCs w:val="18"/>
              </w:rPr>
            </w:pPr>
            <w:r w:rsidRPr="00153515">
              <w:rPr>
                <w:sz w:val="18"/>
                <w:szCs w:val="18"/>
              </w:rPr>
              <w:t>1670760.84</w:t>
            </w:r>
          </w:p>
          <w:p w:rsidR="00E03C5E" w:rsidRDefault="00E03C5E" w:rsidP="0084623B">
            <w:pPr>
              <w:ind w:firstLine="0"/>
              <w:jc w:val="left"/>
              <w:rPr>
                <w:sz w:val="18"/>
                <w:szCs w:val="18"/>
              </w:rPr>
            </w:pPr>
            <w:r>
              <w:rPr>
                <w:sz w:val="18"/>
                <w:szCs w:val="18"/>
              </w:rPr>
              <w:t>/</w:t>
            </w:r>
          </w:p>
          <w:p w:rsidR="00E03C5E" w:rsidRPr="00FD3100" w:rsidRDefault="00E03C5E" w:rsidP="0084623B">
            <w:pPr>
              <w:ind w:firstLine="0"/>
              <w:jc w:val="left"/>
              <w:rPr>
                <w:sz w:val="18"/>
                <w:szCs w:val="18"/>
              </w:rPr>
            </w:pPr>
            <w:r>
              <w:rPr>
                <w:sz w:val="18"/>
                <w:szCs w:val="18"/>
              </w:rPr>
              <w:t>41,72</w:t>
            </w:r>
          </w:p>
        </w:tc>
        <w:tc>
          <w:tcPr>
            <w:tcW w:w="1450" w:type="dxa"/>
            <w:vAlign w:val="center"/>
          </w:tcPr>
          <w:p w:rsidR="00E03C5E" w:rsidRPr="00FD3100" w:rsidRDefault="00E03C5E" w:rsidP="0084623B">
            <w:pPr>
              <w:ind w:firstLine="0"/>
              <w:jc w:val="left"/>
              <w:rPr>
                <w:sz w:val="18"/>
                <w:szCs w:val="18"/>
              </w:rPr>
            </w:pPr>
            <w:r w:rsidRPr="00153515">
              <w:rPr>
                <w:sz w:val="18"/>
                <w:szCs w:val="18"/>
              </w:rPr>
              <w:t>4,00</w:t>
            </w:r>
          </w:p>
        </w:tc>
      </w:tr>
      <w:tr w:rsidR="00E03C5E" w:rsidRPr="00FD3100" w:rsidTr="0084623B">
        <w:trPr>
          <w:trHeight w:val="266"/>
          <w:jc w:val="center"/>
        </w:trPr>
        <w:tc>
          <w:tcPr>
            <w:tcW w:w="317" w:type="dxa"/>
            <w:vAlign w:val="center"/>
          </w:tcPr>
          <w:p w:rsidR="00E03C5E" w:rsidRPr="00FD3100" w:rsidRDefault="00E03C5E" w:rsidP="0084623B">
            <w:pPr>
              <w:ind w:firstLine="0"/>
              <w:rPr>
                <w:sz w:val="18"/>
                <w:szCs w:val="18"/>
              </w:rPr>
            </w:pPr>
            <w:r w:rsidRPr="00FD3100">
              <w:rPr>
                <w:sz w:val="18"/>
                <w:szCs w:val="18"/>
              </w:rPr>
              <w:t>2</w:t>
            </w:r>
          </w:p>
        </w:tc>
        <w:tc>
          <w:tcPr>
            <w:tcW w:w="1418" w:type="dxa"/>
            <w:vAlign w:val="center"/>
          </w:tcPr>
          <w:p w:rsidR="00E03C5E" w:rsidRPr="00FD3100" w:rsidRDefault="00E03C5E" w:rsidP="0084623B">
            <w:pPr>
              <w:ind w:firstLine="0"/>
              <w:rPr>
                <w:sz w:val="18"/>
                <w:szCs w:val="18"/>
              </w:rPr>
            </w:pPr>
            <w:proofErr w:type="spellStart"/>
            <w:r w:rsidRPr="00FD3100">
              <w:rPr>
                <w:sz w:val="18"/>
                <w:szCs w:val="18"/>
              </w:rPr>
              <w:t>с</w:t>
            </w:r>
            <w:proofErr w:type="gramStart"/>
            <w:r w:rsidRPr="00FD3100">
              <w:rPr>
                <w:sz w:val="18"/>
                <w:szCs w:val="18"/>
              </w:rPr>
              <w:t>.</w:t>
            </w:r>
            <w:r w:rsidRPr="00153515">
              <w:rPr>
                <w:sz w:val="18"/>
                <w:szCs w:val="18"/>
              </w:rPr>
              <w:t>И</w:t>
            </w:r>
            <w:proofErr w:type="gramEnd"/>
            <w:r w:rsidRPr="00153515">
              <w:rPr>
                <w:sz w:val="18"/>
                <w:szCs w:val="18"/>
              </w:rPr>
              <w:t>мендяшево</w:t>
            </w:r>
            <w:proofErr w:type="spellEnd"/>
          </w:p>
        </w:tc>
        <w:tc>
          <w:tcPr>
            <w:tcW w:w="1559" w:type="dxa"/>
            <w:vAlign w:val="center"/>
          </w:tcPr>
          <w:p w:rsidR="00E03C5E" w:rsidRPr="00FD3100" w:rsidRDefault="00E03C5E" w:rsidP="0084623B">
            <w:pPr>
              <w:ind w:firstLine="0"/>
              <w:rPr>
                <w:sz w:val="18"/>
                <w:szCs w:val="18"/>
              </w:rPr>
            </w:pPr>
            <w:r w:rsidRPr="00153515">
              <w:rPr>
                <w:sz w:val="18"/>
                <w:szCs w:val="18"/>
              </w:rPr>
              <w:t>02:19:050601:165</w:t>
            </w:r>
          </w:p>
        </w:tc>
        <w:tc>
          <w:tcPr>
            <w:tcW w:w="992" w:type="dxa"/>
            <w:vAlign w:val="center"/>
          </w:tcPr>
          <w:p w:rsidR="00E03C5E" w:rsidRPr="00FD3100" w:rsidRDefault="00E03C5E" w:rsidP="0084623B">
            <w:pPr>
              <w:ind w:firstLine="0"/>
              <w:rPr>
                <w:sz w:val="18"/>
                <w:szCs w:val="18"/>
              </w:rPr>
            </w:pPr>
            <w:r w:rsidRPr="00153515">
              <w:rPr>
                <w:sz w:val="18"/>
                <w:szCs w:val="18"/>
              </w:rPr>
              <w:t>2,5</w:t>
            </w:r>
          </w:p>
        </w:tc>
        <w:tc>
          <w:tcPr>
            <w:tcW w:w="1701" w:type="dxa"/>
            <w:vAlign w:val="center"/>
          </w:tcPr>
          <w:p w:rsidR="00E03C5E" w:rsidRPr="00153515" w:rsidRDefault="00E03C5E" w:rsidP="0084623B">
            <w:pPr>
              <w:ind w:firstLine="0"/>
              <w:rPr>
                <w:sz w:val="18"/>
                <w:szCs w:val="18"/>
              </w:rPr>
            </w:pPr>
            <w:r w:rsidRPr="00153515">
              <w:rPr>
                <w:sz w:val="18"/>
                <w:szCs w:val="18"/>
              </w:rPr>
              <w:t>Земли сельскохозяйственного назначения</w:t>
            </w:r>
          </w:p>
          <w:p w:rsidR="00E03C5E" w:rsidRPr="00FD3100" w:rsidRDefault="00E03C5E" w:rsidP="0084623B">
            <w:pPr>
              <w:ind w:firstLine="0"/>
              <w:rPr>
                <w:sz w:val="18"/>
                <w:szCs w:val="18"/>
              </w:rPr>
            </w:pPr>
            <w:r w:rsidRPr="00FD3100">
              <w:rPr>
                <w:sz w:val="18"/>
                <w:szCs w:val="18"/>
              </w:rPr>
              <w:t>/</w:t>
            </w:r>
          </w:p>
          <w:p w:rsidR="00E03C5E" w:rsidRPr="00FD3100" w:rsidRDefault="00E03C5E" w:rsidP="0084623B">
            <w:pPr>
              <w:ind w:firstLine="0"/>
              <w:rPr>
                <w:sz w:val="18"/>
                <w:szCs w:val="18"/>
              </w:rPr>
            </w:pPr>
            <w:r w:rsidRPr="00153515">
              <w:rPr>
                <w:sz w:val="18"/>
                <w:szCs w:val="18"/>
              </w:rPr>
              <w:t>возделывание сельскохозяйственных культур</w:t>
            </w:r>
          </w:p>
        </w:tc>
        <w:tc>
          <w:tcPr>
            <w:tcW w:w="1559" w:type="dxa"/>
            <w:vAlign w:val="center"/>
          </w:tcPr>
          <w:p w:rsidR="00E03C5E" w:rsidRPr="00FD3100" w:rsidRDefault="00E03C5E" w:rsidP="0084623B">
            <w:pPr>
              <w:ind w:firstLine="0"/>
              <w:rPr>
                <w:sz w:val="18"/>
                <w:szCs w:val="18"/>
              </w:rPr>
            </w:pPr>
            <w:r w:rsidRPr="00FD3100">
              <w:rPr>
                <w:sz w:val="18"/>
                <w:szCs w:val="18"/>
              </w:rPr>
              <w:t>земли населенных пунктов</w:t>
            </w:r>
          </w:p>
          <w:p w:rsidR="00E03C5E" w:rsidRPr="00FD3100" w:rsidRDefault="00E03C5E" w:rsidP="0084623B">
            <w:pPr>
              <w:ind w:firstLine="0"/>
              <w:rPr>
                <w:sz w:val="18"/>
                <w:szCs w:val="18"/>
              </w:rPr>
            </w:pPr>
            <w:r w:rsidRPr="00FD3100">
              <w:rPr>
                <w:sz w:val="18"/>
                <w:szCs w:val="18"/>
              </w:rPr>
              <w:t>/</w:t>
            </w:r>
          </w:p>
          <w:p w:rsidR="00E03C5E" w:rsidRPr="00153515" w:rsidRDefault="00E03C5E" w:rsidP="0084623B">
            <w:pPr>
              <w:ind w:firstLine="0"/>
              <w:rPr>
                <w:sz w:val="18"/>
                <w:szCs w:val="18"/>
              </w:rPr>
            </w:pPr>
            <w:r w:rsidRPr="00153515">
              <w:rPr>
                <w:sz w:val="18"/>
                <w:szCs w:val="18"/>
              </w:rPr>
              <w:t>Зона рекреации</w:t>
            </w:r>
          </w:p>
          <w:p w:rsidR="00E03C5E" w:rsidRPr="00FD3100" w:rsidRDefault="00E03C5E" w:rsidP="0084623B">
            <w:pPr>
              <w:ind w:firstLine="0"/>
              <w:rPr>
                <w:sz w:val="18"/>
                <w:szCs w:val="18"/>
              </w:rPr>
            </w:pPr>
          </w:p>
        </w:tc>
        <w:tc>
          <w:tcPr>
            <w:tcW w:w="1276" w:type="dxa"/>
            <w:vAlign w:val="center"/>
          </w:tcPr>
          <w:p w:rsidR="00E03C5E" w:rsidRDefault="00E03C5E" w:rsidP="0084623B">
            <w:pPr>
              <w:ind w:firstLine="0"/>
              <w:rPr>
                <w:sz w:val="18"/>
                <w:szCs w:val="18"/>
              </w:rPr>
            </w:pPr>
            <w:r w:rsidRPr="00153515">
              <w:rPr>
                <w:sz w:val="18"/>
                <w:szCs w:val="18"/>
              </w:rPr>
              <w:t>96</w:t>
            </w:r>
            <w:r>
              <w:rPr>
                <w:sz w:val="18"/>
                <w:szCs w:val="18"/>
              </w:rPr>
              <w:t> </w:t>
            </w:r>
            <w:r w:rsidRPr="00153515">
              <w:rPr>
                <w:sz w:val="18"/>
                <w:szCs w:val="18"/>
              </w:rPr>
              <w:t>500</w:t>
            </w:r>
          </w:p>
          <w:p w:rsidR="00E03C5E" w:rsidRDefault="00E03C5E" w:rsidP="0084623B">
            <w:pPr>
              <w:ind w:firstLine="0"/>
              <w:rPr>
                <w:sz w:val="18"/>
                <w:szCs w:val="18"/>
              </w:rPr>
            </w:pPr>
            <w:r>
              <w:rPr>
                <w:sz w:val="18"/>
                <w:szCs w:val="18"/>
              </w:rPr>
              <w:t>/</w:t>
            </w:r>
          </w:p>
          <w:p w:rsidR="00E03C5E" w:rsidRPr="00FD3100" w:rsidRDefault="00E03C5E" w:rsidP="0084623B">
            <w:pPr>
              <w:ind w:firstLine="0"/>
              <w:rPr>
                <w:sz w:val="18"/>
                <w:szCs w:val="18"/>
              </w:rPr>
            </w:pPr>
            <w:r>
              <w:rPr>
                <w:sz w:val="18"/>
                <w:szCs w:val="18"/>
              </w:rPr>
              <w:t>3,86</w:t>
            </w:r>
          </w:p>
        </w:tc>
        <w:tc>
          <w:tcPr>
            <w:tcW w:w="1450" w:type="dxa"/>
            <w:vAlign w:val="center"/>
          </w:tcPr>
          <w:p w:rsidR="00E03C5E" w:rsidRPr="00FD3100" w:rsidRDefault="00E03C5E" w:rsidP="0084623B">
            <w:pPr>
              <w:ind w:firstLine="0"/>
              <w:rPr>
                <w:sz w:val="18"/>
                <w:szCs w:val="18"/>
              </w:rPr>
            </w:pPr>
            <w:r w:rsidRPr="00153515">
              <w:rPr>
                <w:sz w:val="18"/>
                <w:szCs w:val="18"/>
              </w:rPr>
              <w:t>2,5</w:t>
            </w:r>
          </w:p>
        </w:tc>
      </w:tr>
      <w:tr w:rsidR="00E03C5E" w:rsidRPr="00FD3100" w:rsidTr="0084623B">
        <w:trPr>
          <w:trHeight w:val="266"/>
          <w:jc w:val="center"/>
        </w:trPr>
        <w:tc>
          <w:tcPr>
            <w:tcW w:w="317" w:type="dxa"/>
            <w:vAlign w:val="center"/>
          </w:tcPr>
          <w:p w:rsidR="00E03C5E" w:rsidRPr="00FD3100" w:rsidRDefault="00E03C5E" w:rsidP="0084623B">
            <w:pPr>
              <w:ind w:firstLine="0"/>
              <w:rPr>
                <w:sz w:val="18"/>
                <w:szCs w:val="18"/>
              </w:rPr>
            </w:pPr>
            <w:r>
              <w:rPr>
                <w:sz w:val="18"/>
                <w:szCs w:val="18"/>
              </w:rPr>
              <w:t>3</w:t>
            </w:r>
          </w:p>
        </w:tc>
        <w:tc>
          <w:tcPr>
            <w:tcW w:w="1418" w:type="dxa"/>
            <w:vAlign w:val="center"/>
          </w:tcPr>
          <w:p w:rsidR="00E03C5E" w:rsidRPr="00FD3100" w:rsidRDefault="00E03C5E" w:rsidP="0084623B">
            <w:pPr>
              <w:ind w:firstLine="0"/>
              <w:rPr>
                <w:sz w:val="18"/>
                <w:szCs w:val="18"/>
              </w:rPr>
            </w:pPr>
            <w:proofErr w:type="spellStart"/>
            <w:r w:rsidRPr="00FD3100">
              <w:rPr>
                <w:sz w:val="18"/>
                <w:szCs w:val="18"/>
              </w:rPr>
              <w:t>с</w:t>
            </w:r>
            <w:proofErr w:type="gramStart"/>
            <w:r w:rsidRPr="00FD3100">
              <w:rPr>
                <w:sz w:val="18"/>
                <w:szCs w:val="18"/>
              </w:rPr>
              <w:t>.</w:t>
            </w:r>
            <w:r w:rsidRPr="00153515">
              <w:rPr>
                <w:sz w:val="18"/>
                <w:szCs w:val="18"/>
              </w:rPr>
              <w:t>И</w:t>
            </w:r>
            <w:proofErr w:type="gramEnd"/>
            <w:r w:rsidRPr="00153515">
              <w:rPr>
                <w:sz w:val="18"/>
                <w:szCs w:val="18"/>
              </w:rPr>
              <w:t>мендяшево</w:t>
            </w:r>
            <w:proofErr w:type="spellEnd"/>
          </w:p>
        </w:tc>
        <w:tc>
          <w:tcPr>
            <w:tcW w:w="1559" w:type="dxa"/>
            <w:vAlign w:val="center"/>
          </w:tcPr>
          <w:p w:rsidR="00E03C5E" w:rsidRPr="00153515" w:rsidRDefault="00E03C5E" w:rsidP="0084623B">
            <w:pPr>
              <w:ind w:firstLine="0"/>
              <w:rPr>
                <w:sz w:val="18"/>
                <w:szCs w:val="18"/>
              </w:rPr>
            </w:pPr>
            <w:r w:rsidRPr="00DF7FBF">
              <w:rPr>
                <w:sz w:val="18"/>
                <w:szCs w:val="18"/>
              </w:rPr>
              <w:t>02:19:050601:8</w:t>
            </w:r>
          </w:p>
        </w:tc>
        <w:tc>
          <w:tcPr>
            <w:tcW w:w="992" w:type="dxa"/>
            <w:vAlign w:val="center"/>
          </w:tcPr>
          <w:p w:rsidR="00E03C5E" w:rsidRPr="00153515" w:rsidRDefault="00E03C5E" w:rsidP="0084623B">
            <w:pPr>
              <w:ind w:firstLine="0"/>
              <w:rPr>
                <w:sz w:val="18"/>
                <w:szCs w:val="18"/>
              </w:rPr>
            </w:pPr>
            <w:r>
              <w:rPr>
                <w:sz w:val="18"/>
                <w:szCs w:val="18"/>
              </w:rPr>
              <w:t>7,74</w:t>
            </w:r>
          </w:p>
        </w:tc>
        <w:tc>
          <w:tcPr>
            <w:tcW w:w="1701" w:type="dxa"/>
            <w:vAlign w:val="center"/>
          </w:tcPr>
          <w:p w:rsidR="00E03C5E" w:rsidRPr="00153515" w:rsidRDefault="00E03C5E" w:rsidP="0084623B">
            <w:pPr>
              <w:ind w:firstLine="0"/>
              <w:rPr>
                <w:sz w:val="18"/>
                <w:szCs w:val="18"/>
              </w:rPr>
            </w:pPr>
            <w:r w:rsidRPr="00153515">
              <w:rPr>
                <w:sz w:val="18"/>
                <w:szCs w:val="18"/>
              </w:rPr>
              <w:t>Земли сельскохозяйственного назначения</w:t>
            </w:r>
          </w:p>
          <w:p w:rsidR="00E03C5E" w:rsidRPr="00FD3100" w:rsidRDefault="00E03C5E" w:rsidP="0084623B">
            <w:pPr>
              <w:ind w:firstLine="0"/>
              <w:rPr>
                <w:sz w:val="18"/>
                <w:szCs w:val="18"/>
              </w:rPr>
            </w:pPr>
            <w:r w:rsidRPr="00FD3100">
              <w:rPr>
                <w:sz w:val="18"/>
                <w:szCs w:val="18"/>
              </w:rPr>
              <w:t>/</w:t>
            </w:r>
          </w:p>
          <w:p w:rsidR="00E03C5E" w:rsidRPr="00FD3100" w:rsidRDefault="00E03C5E" w:rsidP="0084623B">
            <w:pPr>
              <w:ind w:firstLine="0"/>
              <w:rPr>
                <w:sz w:val="18"/>
                <w:szCs w:val="18"/>
              </w:rPr>
            </w:pPr>
            <w:r w:rsidRPr="00153515">
              <w:rPr>
                <w:sz w:val="18"/>
                <w:szCs w:val="18"/>
              </w:rPr>
              <w:t>возделывание сельскохозяйственных культур</w:t>
            </w:r>
          </w:p>
        </w:tc>
        <w:tc>
          <w:tcPr>
            <w:tcW w:w="1559" w:type="dxa"/>
            <w:vAlign w:val="center"/>
          </w:tcPr>
          <w:p w:rsidR="00E03C5E" w:rsidRPr="00FD3100" w:rsidRDefault="00E03C5E" w:rsidP="0084623B">
            <w:pPr>
              <w:ind w:firstLine="0"/>
              <w:rPr>
                <w:sz w:val="18"/>
                <w:szCs w:val="18"/>
              </w:rPr>
            </w:pPr>
            <w:r w:rsidRPr="00FD3100">
              <w:rPr>
                <w:sz w:val="18"/>
                <w:szCs w:val="18"/>
              </w:rPr>
              <w:t>земли населенных пунктов</w:t>
            </w:r>
          </w:p>
          <w:p w:rsidR="00E03C5E" w:rsidRPr="00FD3100" w:rsidRDefault="00E03C5E" w:rsidP="0084623B">
            <w:pPr>
              <w:ind w:firstLine="0"/>
              <w:rPr>
                <w:sz w:val="18"/>
                <w:szCs w:val="18"/>
              </w:rPr>
            </w:pPr>
            <w:r w:rsidRPr="00FD3100">
              <w:rPr>
                <w:sz w:val="18"/>
                <w:szCs w:val="18"/>
              </w:rPr>
              <w:t>/</w:t>
            </w:r>
          </w:p>
          <w:p w:rsidR="00E03C5E" w:rsidRPr="00FD3100" w:rsidRDefault="00E03C5E" w:rsidP="0084623B">
            <w:pPr>
              <w:ind w:firstLine="0"/>
              <w:rPr>
                <w:sz w:val="18"/>
                <w:szCs w:val="18"/>
              </w:rPr>
            </w:pPr>
            <w:r>
              <w:rPr>
                <w:sz w:val="18"/>
                <w:szCs w:val="18"/>
              </w:rPr>
              <w:t>для размещения</w:t>
            </w:r>
            <w:r w:rsidRPr="00153515">
              <w:rPr>
                <w:sz w:val="18"/>
                <w:szCs w:val="18"/>
              </w:rPr>
              <w:t xml:space="preserve"> </w:t>
            </w:r>
            <w:r>
              <w:rPr>
                <w:sz w:val="18"/>
                <w:szCs w:val="18"/>
              </w:rPr>
              <w:t>жилой и общественной застройки</w:t>
            </w:r>
          </w:p>
        </w:tc>
        <w:tc>
          <w:tcPr>
            <w:tcW w:w="1276" w:type="dxa"/>
            <w:vAlign w:val="center"/>
          </w:tcPr>
          <w:p w:rsidR="00E03C5E" w:rsidRDefault="00E03C5E" w:rsidP="0084623B">
            <w:pPr>
              <w:ind w:firstLine="0"/>
              <w:rPr>
                <w:sz w:val="18"/>
                <w:szCs w:val="18"/>
              </w:rPr>
            </w:pPr>
            <w:r w:rsidRPr="00DF7FBF">
              <w:rPr>
                <w:sz w:val="18"/>
                <w:szCs w:val="18"/>
              </w:rPr>
              <w:t>270791.5</w:t>
            </w:r>
          </w:p>
          <w:p w:rsidR="00E03C5E" w:rsidRDefault="00E03C5E" w:rsidP="0084623B">
            <w:pPr>
              <w:ind w:firstLine="0"/>
              <w:rPr>
                <w:sz w:val="18"/>
                <w:szCs w:val="18"/>
              </w:rPr>
            </w:pPr>
            <w:r>
              <w:rPr>
                <w:sz w:val="18"/>
                <w:szCs w:val="18"/>
              </w:rPr>
              <w:t>/</w:t>
            </w:r>
          </w:p>
          <w:p w:rsidR="00E03C5E" w:rsidRPr="00FD3100" w:rsidRDefault="00E03C5E" w:rsidP="0084623B">
            <w:pPr>
              <w:ind w:firstLine="0"/>
              <w:rPr>
                <w:sz w:val="18"/>
                <w:szCs w:val="18"/>
              </w:rPr>
            </w:pPr>
            <w:r>
              <w:rPr>
                <w:sz w:val="18"/>
                <w:szCs w:val="18"/>
              </w:rPr>
              <w:t>3,50</w:t>
            </w:r>
          </w:p>
        </w:tc>
        <w:tc>
          <w:tcPr>
            <w:tcW w:w="1450" w:type="dxa"/>
            <w:vAlign w:val="center"/>
          </w:tcPr>
          <w:p w:rsidR="00E03C5E" w:rsidRPr="00FD3100" w:rsidRDefault="00E03C5E" w:rsidP="0084623B">
            <w:pPr>
              <w:ind w:firstLine="0"/>
              <w:rPr>
                <w:sz w:val="18"/>
                <w:szCs w:val="18"/>
              </w:rPr>
            </w:pPr>
            <w:r>
              <w:rPr>
                <w:sz w:val="18"/>
                <w:szCs w:val="18"/>
              </w:rPr>
              <w:t>7,74</w:t>
            </w:r>
          </w:p>
        </w:tc>
      </w:tr>
      <w:tr w:rsidR="00E03C5E" w:rsidRPr="00FD3100" w:rsidTr="0084623B">
        <w:trPr>
          <w:trHeight w:val="266"/>
          <w:jc w:val="center"/>
        </w:trPr>
        <w:tc>
          <w:tcPr>
            <w:tcW w:w="317" w:type="dxa"/>
            <w:vAlign w:val="center"/>
          </w:tcPr>
          <w:p w:rsidR="00E03C5E" w:rsidRDefault="00E03C5E" w:rsidP="0084623B">
            <w:pPr>
              <w:ind w:firstLine="0"/>
              <w:rPr>
                <w:sz w:val="18"/>
                <w:szCs w:val="18"/>
              </w:rPr>
            </w:pPr>
            <w:r>
              <w:rPr>
                <w:sz w:val="18"/>
                <w:szCs w:val="18"/>
              </w:rPr>
              <w:t>4</w:t>
            </w:r>
          </w:p>
        </w:tc>
        <w:tc>
          <w:tcPr>
            <w:tcW w:w="1418" w:type="dxa"/>
            <w:vAlign w:val="center"/>
          </w:tcPr>
          <w:p w:rsidR="00E03C5E" w:rsidRPr="00FD3100" w:rsidRDefault="00E03C5E" w:rsidP="0084623B">
            <w:pPr>
              <w:ind w:firstLine="0"/>
              <w:rPr>
                <w:sz w:val="18"/>
                <w:szCs w:val="18"/>
              </w:rPr>
            </w:pPr>
            <w:proofErr w:type="spellStart"/>
            <w:r w:rsidRPr="00FD3100">
              <w:rPr>
                <w:sz w:val="18"/>
                <w:szCs w:val="18"/>
              </w:rPr>
              <w:t>с</w:t>
            </w:r>
            <w:proofErr w:type="gramStart"/>
            <w:r w:rsidRPr="00FD3100">
              <w:rPr>
                <w:sz w:val="18"/>
                <w:szCs w:val="18"/>
              </w:rPr>
              <w:t>.</w:t>
            </w:r>
            <w:r w:rsidRPr="00153515">
              <w:rPr>
                <w:sz w:val="18"/>
                <w:szCs w:val="18"/>
              </w:rPr>
              <w:t>И</w:t>
            </w:r>
            <w:proofErr w:type="gramEnd"/>
            <w:r w:rsidRPr="00153515">
              <w:rPr>
                <w:sz w:val="18"/>
                <w:szCs w:val="18"/>
              </w:rPr>
              <w:t>мендяшево</w:t>
            </w:r>
            <w:proofErr w:type="spellEnd"/>
          </w:p>
        </w:tc>
        <w:tc>
          <w:tcPr>
            <w:tcW w:w="1559" w:type="dxa"/>
            <w:vAlign w:val="center"/>
          </w:tcPr>
          <w:p w:rsidR="00E03C5E" w:rsidRDefault="00E03C5E" w:rsidP="0084623B">
            <w:pPr>
              <w:ind w:firstLine="0"/>
              <w:rPr>
                <w:sz w:val="18"/>
                <w:szCs w:val="18"/>
              </w:rPr>
            </w:pPr>
            <w:r w:rsidRPr="009B238A">
              <w:rPr>
                <w:sz w:val="18"/>
                <w:szCs w:val="18"/>
              </w:rPr>
              <w:t>02:19:050601:9</w:t>
            </w:r>
          </w:p>
          <w:p w:rsidR="00E03C5E" w:rsidRPr="00153515" w:rsidRDefault="00E03C5E" w:rsidP="0084623B">
            <w:pPr>
              <w:ind w:firstLine="0"/>
              <w:rPr>
                <w:sz w:val="18"/>
                <w:szCs w:val="18"/>
              </w:rPr>
            </w:pPr>
            <w:r>
              <w:rPr>
                <w:sz w:val="18"/>
                <w:szCs w:val="18"/>
              </w:rPr>
              <w:t>(часть земельного участка)</w:t>
            </w:r>
          </w:p>
        </w:tc>
        <w:tc>
          <w:tcPr>
            <w:tcW w:w="992" w:type="dxa"/>
            <w:vAlign w:val="center"/>
          </w:tcPr>
          <w:p w:rsidR="00E03C5E" w:rsidRPr="00153515" w:rsidRDefault="00E03C5E" w:rsidP="0084623B">
            <w:pPr>
              <w:ind w:firstLine="0"/>
              <w:rPr>
                <w:sz w:val="18"/>
                <w:szCs w:val="18"/>
              </w:rPr>
            </w:pPr>
            <w:r>
              <w:rPr>
                <w:sz w:val="18"/>
                <w:szCs w:val="18"/>
              </w:rPr>
              <w:t>332,51</w:t>
            </w:r>
          </w:p>
        </w:tc>
        <w:tc>
          <w:tcPr>
            <w:tcW w:w="1701" w:type="dxa"/>
            <w:vAlign w:val="center"/>
          </w:tcPr>
          <w:p w:rsidR="00E03C5E" w:rsidRPr="00153515" w:rsidRDefault="00E03C5E" w:rsidP="0084623B">
            <w:pPr>
              <w:ind w:firstLine="0"/>
              <w:rPr>
                <w:sz w:val="18"/>
                <w:szCs w:val="18"/>
              </w:rPr>
            </w:pPr>
            <w:r w:rsidRPr="00153515">
              <w:rPr>
                <w:sz w:val="18"/>
                <w:szCs w:val="18"/>
              </w:rPr>
              <w:t>Земли сельскохозяйственного назначения</w:t>
            </w:r>
          </w:p>
          <w:p w:rsidR="00E03C5E" w:rsidRPr="00FD3100" w:rsidRDefault="00E03C5E" w:rsidP="0084623B">
            <w:pPr>
              <w:ind w:firstLine="0"/>
              <w:rPr>
                <w:sz w:val="18"/>
                <w:szCs w:val="18"/>
              </w:rPr>
            </w:pPr>
            <w:r w:rsidRPr="00FD3100">
              <w:rPr>
                <w:sz w:val="18"/>
                <w:szCs w:val="18"/>
              </w:rPr>
              <w:t>/</w:t>
            </w:r>
          </w:p>
          <w:p w:rsidR="00E03C5E" w:rsidRPr="00FD3100" w:rsidRDefault="00E03C5E" w:rsidP="0084623B">
            <w:pPr>
              <w:ind w:firstLine="0"/>
              <w:rPr>
                <w:sz w:val="18"/>
                <w:szCs w:val="18"/>
              </w:rPr>
            </w:pPr>
            <w:r>
              <w:rPr>
                <w:sz w:val="18"/>
                <w:szCs w:val="18"/>
              </w:rPr>
              <w:t xml:space="preserve">Не установлено </w:t>
            </w:r>
          </w:p>
        </w:tc>
        <w:tc>
          <w:tcPr>
            <w:tcW w:w="1559" w:type="dxa"/>
            <w:vAlign w:val="center"/>
          </w:tcPr>
          <w:p w:rsidR="00E03C5E" w:rsidRPr="00FD3100" w:rsidRDefault="00E03C5E" w:rsidP="0084623B">
            <w:pPr>
              <w:ind w:firstLine="0"/>
              <w:rPr>
                <w:sz w:val="18"/>
                <w:szCs w:val="18"/>
              </w:rPr>
            </w:pPr>
            <w:r w:rsidRPr="00FD3100">
              <w:rPr>
                <w:sz w:val="18"/>
                <w:szCs w:val="18"/>
              </w:rPr>
              <w:t>земли населенных пунктов</w:t>
            </w:r>
          </w:p>
          <w:p w:rsidR="00E03C5E" w:rsidRPr="00FD3100" w:rsidRDefault="00E03C5E" w:rsidP="0084623B">
            <w:pPr>
              <w:ind w:firstLine="0"/>
              <w:rPr>
                <w:sz w:val="18"/>
                <w:szCs w:val="18"/>
              </w:rPr>
            </w:pPr>
            <w:r w:rsidRPr="00FD3100">
              <w:rPr>
                <w:sz w:val="18"/>
                <w:szCs w:val="18"/>
              </w:rPr>
              <w:t>/</w:t>
            </w:r>
          </w:p>
          <w:p w:rsidR="00E03C5E" w:rsidRPr="00FD3100" w:rsidRDefault="00E03C5E" w:rsidP="0084623B">
            <w:pPr>
              <w:ind w:firstLine="0"/>
              <w:rPr>
                <w:sz w:val="18"/>
                <w:szCs w:val="18"/>
              </w:rPr>
            </w:pPr>
            <w:r>
              <w:rPr>
                <w:sz w:val="18"/>
                <w:szCs w:val="18"/>
              </w:rPr>
              <w:t>для размещения</w:t>
            </w:r>
            <w:r w:rsidRPr="00153515">
              <w:rPr>
                <w:sz w:val="18"/>
                <w:szCs w:val="18"/>
              </w:rPr>
              <w:t xml:space="preserve"> </w:t>
            </w:r>
            <w:r>
              <w:rPr>
                <w:sz w:val="18"/>
                <w:szCs w:val="18"/>
              </w:rPr>
              <w:t>жилой и общественной застройки</w:t>
            </w:r>
          </w:p>
        </w:tc>
        <w:tc>
          <w:tcPr>
            <w:tcW w:w="1276" w:type="dxa"/>
            <w:vAlign w:val="center"/>
          </w:tcPr>
          <w:p w:rsidR="00E03C5E" w:rsidRDefault="00E03C5E" w:rsidP="0084623B">
            <w:pPr>
              <w:ind w:firstLine="0"/>
              <w:rPr>
                <w:sz w:val="18"/>
                <w:szCs w:val="18"/>
              </w:rPr>
            </w:pPr>
            <w:r w:rsidRPr="009B238A">
              <w:rPr>
                <w:sz w:val="18"/>
                <w:szCs w:val="18"/>
              </w:rPr>
              <w:t>11637815</w:t>
            </w:r>
          </w:p>
          <w:p w:rsidR="00E03C5E" w:rsidRDefault="00E03C5E" w:rsidP="0084623B">
            <w:pPr>
              <w:ind w:firstLine="0"/>
              <w:rPr>
                <w:sz w:val="18"/>
                <w:szCs w:val="18"/>
              </w:rPr>
            </w:pPr>
            <w:r>
              <w:rPr>
                <w:sz w:val="18"/>
                <w:szCs w:val="18"/>
              </w:rPr>
              <w:t>/</w:t>
            </w:r>
          </w:p>
          <w:p w:rsidR="00E03C5E" w:rsidRPr="00FD3100" w:rsidRDefault="00E03C5E" w:rsidP="0084623B">
            <w:pPr>
              <w:ind w:firstLine="0"/>
              <w:rPr>
                <w:sz w:val="18"/>
                <w:szCs w:val="18"/>
              </w:rPr>
            </w:pPr>
            <w:r>
              <w:rPr>
                <w:sz w:val="18"/>
                <w:szCs w:val="18"/>
              </w:rPr>
              <w:t>3,50</w:t>
            </w:r>
          </w:p>
        </w:tc>
        <w:tc>
          <w:tcPr>
            <w:tcW w:w="1450" w:type="dxa"/>
            <w:vAlign w:val="center"/>
          </w:tcPr>
          <w:p w:rsidR="00E03C5E" w:rsidRPr="00FD3100" w:rsidRDefault="00E03C5E" w:rsidP="0084623B">
            <w:pPr>
              <w:ind w:firstLine="0"/>
              <w:rPr>
                <w:sz w:val="18"/>
                <w:szCs w:val="18"/>
              </w:rPr>
            </w:pPr>
            <w:r>
              <w:rPr>
                <w:sz w:val="18"/>
                <w:szCs w:val="18"/>
              </w:rPr>
              <w:t>17,08</w:t>
            </w:r>
          </w:p>
        </w:tc>
      </w:tr>
      <w:tr w:rsidR="00E03C5E" w:rsidRPr="00FD3100" w:rsidTr="0084623B">
        <w:trPr>
          <w:trHeight w:val="266"/>
          <w:jc w:val="center"/>
        </w:trPr>
        <w:tc>
          <w:tcPr>
            <w:tcW w:w="317" w:type="dxa"/>
            <w:vAlign w:val="center"/>
          </w:tcPr>
          <w:p w:rsidR="00E03C5E" w:rsidRPr="00FD3100" w:rsidRDefault="00E03C5E" w:rsidP="0084623B">
            <w:pPr>
              <w:ind w:firstLine="0"/>
              <w:rPr>
                <w:sz w:val="18"/>
                <w:szCs w:val="18"/>
              </w:rPr>
            </w:pPr>
            <w:r>
              <w:rPr>
                <w:sz w:val="18"/>
                <w:szCs w:val="18"/>
              </w:rPr>
              <w:t>5</w:t>
            </w:r>
          </w:p>
        </w:tc>
        <w:tc>
          <w:tcPr>
            <w:tcW w:w="1418" w:type="dxa"/>
            <w:vAlign w:val="center"/>
          </w:tcPr>
          <w:p w:rsidR="00E03C5E" w:rsidRPr="00FD3100" w:rsidRDefault="00E03C5E" w:rsidP="0084623B">
            <w:pPr>
              <w:ind w:firstLine="0"/>
              <w:rPr>
                <w:sz w:val="18"/>
                <w:szCs w:val="18"/>
              </w:rPr>
            </w:pPr>
            <w:proofErr w:type="spellStart"/>
            <w:r w:rsidRPr="00FD3100">
              <w:rPr>
                <w:sz w:val="18"/>
                <w:szCs w:val="18"/>
              </w:rPr>
              <w:t>с</w:t>
            </w:r>
            <w:proofErr w:type="gramStart"/>
            <w:r w:rsidRPr="00FD3100">
              <w:rPr>
                <w:sz w:val="18"/>
                <w:szCs w:val="18"/>
              </w:rPr>
              <w:t>.</w:t>
            </w:r>
            <w:r w:rsidRPr="00153515">
              <w:rPr>
                <w:sz w:val="18"/>
                <w:szCs w:val="18"/>
              </w:rPr>
              <w:t>И</w:t>
            </w:r>
            <w:proofErr w:type="gramEnd"/>
            <w:r w:rsidRPr="00153515">
              <w:rPr>
                <w:sz w:val="18"/>
                <w:szCs w:val="18"/>
              </w:rPr>
              <w:t>мендяшево</w:t>
            </w:r>
            <w:proofErr w:type="spellEnd"/>
          </w:p>
        </w:tc>
        <w:tc>
          <w:tcPr>
            <w:tcW w:w="1559" w:type="dxa"/>
            <w:vAlign w:val="center"/>
          </w:tcPr>
          <w:p w:rsidR="00E03C5E" w:rsidRPr="00FD3100" w:rsidRDefault="00E03C5E" w:rsidP="0084623B">
            <w:pPr>
              <w:ind w:firstLine="0"/>
              <w:rPr>
                <w:sz w:val="18"/>
                <w:szCs w:val="18"/>
              </w:rPr>
            </w:pPr>
            <w:r w:rsidRPr="00153515">
              <w:rPr>
                <w:sz w:val="18"/>
                <w:szCs w:val="18"/>
              </w:rPr>
              <w:t xml:space="preserve">02:19:050601 </w:t>
            </w:r>
            <w:r w:rsidRPr="00FD3100">
              <w:rPr>
                <w:sz w:val="18"/>
                <w:szCs w:val="18"/>
              </w:rPr>
              <w:t>(часть кадастрового квартала)</w:t>
            </w:r>
          </w:p>
        </w:tc>
        <w:tc>
          <w:tcPr>
            <w:tcW w:w="992" w:type="dxa"/>
            <w:vAlign w:val="center"/>
          </w:tcPr>
          <w:p w:rsidR="00E03C5E" w:rsidRPr="00FD3100" w:rsidRDefault="00E03C5E" w:rsidP="0084623B">
            <w:pPr>
              <w:ind w:firstLine="0"/>
              <w:rPr>
                <w:sz w:val="18"/>
                <w:szCs w:val="18"/>
              </w:rPr>
            </w:pPr>
            <w:r w:rsidRPr="009B238A">
              <w:rPr>
                <w:sz w:val="18"/>
                <w:szCs w:val="18"/>
              </w:rPr>
              <w:t>789.59</w:t>
            </w:r>
          </w:p>
        </w:tc>
        <w:tc>
          <w:tcPr>
            <w:tcW w:w="1701" w:type="dxa"/>
            <w:vAlign w:val="center"/>
          </w:tcPr>
          <w:p w:rsidR="00E03C5E" w:rsidRPr="00FD3100" w:rsidRDefault="00E03C5E" w:rsidP="0084623B">
            <w:pPr>
              <w:ind w:firstLine="0"/>
              <w:rPr>
                <w:sz w:val="18"/>
                <w:szCs w:val="18"/>
              </w:rPr>
            </w:pPr>
            <w:r w:rsidRPr="00FD3100">
              <w:rPr>
                <w:sz w:val="18"/>
                <w:szCs w:val="18"/>
              </w:rPr>
              <w:t xml:space="preserve">Не установлено </w:t>
            </w:r>
          </w:p>
          <w:p w:rsidR="00E03C5E" w:rsidRPr="00FD3100" w:rsidRDefault="00E03C5E" w:rsidP="0084623B">
            <w:pPr>
              <w:ind w:firstLine="0"/>
              <w:rPr>
                <w:sz w:val="18"/>
                <w:szCs w:val="18"/>
              </w:rPr>
            </w:pPr>
            <w:r w:rsidRPr="00FD3100">
              <w:rPr>
                <w:sz w:val="18"/>
                <w:szCs w:val="18"/>
              </w:rPr>
              <w:t>/</w:t>
            </w:r>
          </w:p>
          <w:p w:rsidR="00E03C5E" w:rsidRPr="00FD3100" w:rsidRDefault="00E03C5E" w:rsidP="0084623B">
            <w:pPr>
              <w:ind w:firstLine="0"/>
              <w:rPr>
                <w:sz w:val="18"/>
                <w:szCs w:val="18"/>
              </w:rPr>
            </w:pPr>
            <w:r w:rsidRPr="00FD3100">
              <w:rPr>
                <w:sz w:val="18"/>
                <w:szCs w:val="18"/>
              </w:rPr>
              <w:t>Не установлено</w:t>
            </w:r>
          </w:p>
        </w:tc>
        <w:tc>
          <w:tcPr>
            <w:tcW w:w="1559" w:type="dxa"/>
            <w:vAlign w:val="center"/>
          </w:tcPr>
          <w:p w:rsidR="00E03C5E" w:rsidRPr="00FD3100" w:rsidRDefault="00E03C5E" w:rsidP="0084623B">
            <w:pPr>
              <w:ind w:firstLine="0"/>
              <w:rPr>
                <w:sz w:val="18"/>
                <w:szCs w:val="18"/>
              </w:rPr>
            </w:pPr>
            <w:r w:rsidRPr="00FD3100">
              <w:rPr>
                <w:sz w:val="18"/>
                <w:szCs w:val="18"/>
              </w:rPr>
              <w:t>земли населенных пунктов</w:t>
            </w:r>
          </w:p>
          <w:p w:rsidR="00E03C5E" w:rsidRPr="00FD3100" w:rsidRDefault="00E03C5E" w:rsidP="0084623B">
            <w:pPr>
              <w:ind w:firstLine="0"/>
              <w:rPr>
                <w:sz w:val="18"/>
                <w:szCs w:val="18"/>
              </w:rPr>
            </w:pPr>
            <w:r w:rsidRPr="00FD3100">
              <w:rPr>
                <w:sz w:val="18"/>
                <w:szCs w:val="18"/>
              </w:rPr>
              <w:t>/</w:t>
            </w:r>
          </w:p>
          <w:p w:rsidR="00E03C5E" w:rsidRPr="00FD3100" w:rsidRDefault="00E03C5E" w:rsidP="0084623B">
            <w:pPr>
              <w:ind w:firstLine="0"/>
              <w:rPr>
                <w:sz w:val="18"/>
                <w:szCs w:val="18"/>
              </w:rPr>
            </w:pPr>
            <w:r>
              <w:rPr>
                <w:sz w:val="18"/>
                <w:szCs w:val="18"/>
              </w:rPr>
              <w:t>для размещения</w:t>
            </w:r>
            <w:r w:rsidRPr="00153515">
              <w:rPr>
                <w:sz w:val="18"/>
                <w:szCs w:val="18"/>
              </w:rPr>
              <w:t xml:space="preserve"> </w:t>
            </w:r>
            <w:r>
              <w:rPr>
                <w:sz w:val="18"/>
                <w:szCs w:val="18"/>
              </w:rPr>
              <w:t>жилой и общественной застройки</w:t>
            </w:r>
          </w:p>
        </w:tc>
        <w:tc>
          <w:tcPr>
            <w:tcW w:w="1276" w:type="dxa"/>
            <w:vAlign w:val="center"/>
          </w:tcPr>
          <w:p w:rsidR="00E03C5E" w:rsidRPr="00FD3100" w:rsidRDefault="00E03C5E" w:rsidP="0084623B">
            <w:pPr>
              <w:ind w:firstLine="0"/>
              <w:rPr>
                <w:sz w:val="18"/>
                <w:szCs w:val="18"/>
              </w:rPr>
            </w:pPr>
            <w:r w:rsidRPr="00FD3100">
              <w:rPr>
                <w:sz w:val="18"/>
                <w:szCs w:val="18"/>
              </w:rPr>
              <w:t xml:space="preserve">Не установлено </w:t>
            </w:r>
          </w:p>
          <w:p w:rsidR="00E03C5E" w:rsidRPr="00FD3100" w:rsidRDefault="00E03C5E" w:rsidP="0084623B">
            <w:pPr>
              <w:ind w:firstLine="0"/>
              <w:rPr>
                <w:sz w:val="18"/>
                <w:szCs w:val="18"/>
              </w:rPr>
            </w:pPr>
          </w:p>
        </w:tc>
        <w:tc>
          <w:tcPr>
            <w:tcW w:w="1450" w:type="dxa"/>
            <w:vAlign w:val="center"/>
          </w:tcPr>
          <w:p w:rsidR="00E03C5E" w:rsidRPr="00FD3100" w:rsidRDefault="00E03C5E" w:rsidP="0084623B">
            <w:pPr>
              <w:ind w:firstLine="0"/>
              <w:rPr>
                <w:sz w:val="18"/>
                <w:szCs w:val="18"/>
              </w:rPr>
            </w:pPr>
            <w:r>
              <w:rPr>
                <w:sz w:val="18"/>
                <w:szCs w:val="18"/>
              </w:rPr>
              <w:t>11,84</w:t>
            </w:r>
          </w:p>
        </w:tc>
      </w:tr>
      <w:tr w:rsidR="00E03C5E" w:rsidRPr="00FD3100" w:rsidTr="0084623B">
        <w:trPr>
          <w:trHeight w:val="266"/>
          <w:jc w:val="center"/>
        </w:trPr>
        <w:tc>
          <w:tcPr>
            <w:tcW w:w="8822" w:type="dxa"/>
            <w:gridSpan w:val="7"/>
            <w:vAlign w:val="center"/>
          </w:tcPr>
          <w:p w:rsidR="00E03C5E" w:rsidRPr="00FD3100" w:rsidRDefault="00E03C5E" w:rsidP="0084623B">
            <w:pPr>
              <w:ind w:firstLine="0"/>
              <w:jc w:val="right"/>
              <w:rPr>
                <w:b/>
                <w:sz w:val="18"/>
                <w:szCs w:val="18"/>
              </w:rPr>
            </w:pPr>
            <w:r w:rsidRPr="00FD3100">
              <w:rPr>
                <w:b/>
                <w:sz w:val="18"/>
                <w:szCs w:val="18"/>
              </w:rPr>
              <w:t xml:space="preserve">ИТОГО </w:t>
            </w:r>
            <w:r>
              <w:rPr>
                <w:b/>
                <w:sz w:val="18"/>
                <w:szCs w:val="18"/>
              </w:rPr>
              <w:t xml:space="preserve">расширение </w:t>
            </w:r>
            <w:r w:rsidRPr="00FD3100">
              <w:rPr>
                <w:b/>
                <w:sz w:val="18"/>
                <w:szCs w:val="18"/>
              </w:rPr>
              <w:t>с.</w:t>
            </w:r>
            <w:r w:rsidRPr="00153515">
              <w:rPr>
                <w:b/>
                <w:sz w:val="18"/>
                <w:szCs w:val="18"/>
              </w:rPr>
              <w:t xml:space="preserve"> </w:t>
            </w:r>
            <w:proofErr w:type="spellStart"/>
            <w:r w:rsidRPr="00153515">
              <w:rPr>
                <w:b/>
                <w:sz w:val="18"/>
                <w:szCs w:val="18"/>
              </w:rPr>
              <w:t>Имендяшево</w:t>
            </w:r>
            <w:proofErr w:type="spellEnd"/>
          </w:p>
        </w:tc>
        <w:tc>
          <w:tcPr>
            <w:tcW w:w="1450" w:type="dxa"/>
            <w:vAlign w:val="center"/>
          </w:tcPr>
          <w:p w:rsidR="00E03C5E" w:rsidRPr="00FD3100" w:rsidRDefault="00E03C5E" w:rsidP="0084623B">
            <w:pPr>
              <w:ind w:firstLine="0"/>
              <w:rPr>
                <w:b/>
                <w:sz w:val="18"/>
                <w:szCs w:val="18"/>
              </w:rPr>
            </w:pPr>
            <w:r w:rsidRPr="00153515">
              <w:rPr>
                <w:b/>
                <w:sz w:val="18"/>
                <w:szCs w:val="18"/>
              </w:rPr>
              <w:t>43,16</w:t>
            </w:r>
            <w:r w:rsidRPr="00FD3100">
              <w:rPr>
                <w:b/>
                <w:sz w:val="18"/>
                <w:szCs w:val="18"/>
              </w:rPr>
              <w:t xml:space="preserve"> га</w:t>
            </w:r>
          </w:p>
        </w:tc>
      </w:tr>
      <w:tr w:rsidR="00E03C5E" w:rsidRPr="00FD3100" w:rsidTr="0084623B">
        <w:trPr>
          <w:trHeight w:val="266"/>
          <w:jc w:val="center"/>
        </w:trPr>
        <w:tc>
          <w:tcPr>
            <w:tcW w:w="8822" w:type="dxa"/>
            <w:gridSpan w:val="7"/>
            <w:vAlign w:val="center"/>
          </w:tcPr>
          <w:p w:rsidR="00E03C5E" w:rsidRPr="00FD3100" w:rsidRDefault="00E03C5E" w:rsidP="0084623B">
            <w:pPr>
              <w:ind w:firstLine="0"/>
              <w:jc w:val="right"/>
              <w:rPr>
                <w:b/>
                <w:sz w:val="18"/>
                <w:szCs w:val="18"/>
              </w:rPr>
            </w:pPr>
            <w:r w:rsidRPr="00FD3100">
              <w:rPr>
                <w:b/>
                <w:sz w:val="18"/>
                <w:szCs w:val="18"/>
              </w:rPr>
              <w:t xml:space="preserve">ИТОГО </w:t>
            </w:r>
            <w:r>
              <w:rPr>
                <w:b/>
                <w:sz w:val="18"/>
                <w:szCs w:val="18"/>
              </w:rPr>
              <w:t>и</w:t>
            </w:r>
            <w:r w:rsidRPr="00C01180">
              <w:rPr>
                <w:b/>
                <w:sz w:val="18"/>
                <w:szCs w:val="18"/>
              </w:rPr>
              <w:t>з земель сельскохозяйственного использования</w:t>
            </w:r>
          </w:p>
        </w:tc>
        <w:tc>
          <w:tcPr>
            <w:tcW w:w="1450" w:type="dxa"/>
            <w:vAlign w:val="center"/>
          </w:tcPr>
          <w:p w:rsidR="00E03C5E" w:rsidRPr="00FD3100" w:rsidRDefault="00E03C5E" w:rsidP="0084623B">
            <w:pPr>
              <w:ind w:firstLine="0"/>
              <w:rPr>
                <w:b/>
                <w:sz w:val="18"/>
                <w:szCs w:val="18"/>
              </w:rPr>
            </w:pPr>
            <w:r w:rsidRPr="00153515">
              <w:rPr>
                <w:b/>
                <w:sz w:val="18"/>
                <w:szCs w:val="18"/>
              </w:rPr>
              <w:t>43,16</w:t>
            </w:r>
            <w:r w:rsidRPr="00FD3100">
              <w:rPr>
                <w:b/>
                <w:sz w:val="18"/>
                <w:szCs w:val="18"/>
              </w:rPr>
              <w:t xml:space="preserve"> га</w:t>
            </w:r>
          </w:p>
        </w:tc>
      </w:tr>
    </w:tbl>
    <w:p w:rsidR="00E03C5E" w:rsidRPr="00F83A1D" w:rsidRDefault="00E03C5E" w:rsidP="00E03C5E">
      <w:pPr>
        <w:contextualSpacing/>
        <w:rPr>
          <w:highlight w:val="yellow"/>
        </w:rPr>
      </w:pPr>
    </w:p>
    <w:p w:rsidR="00D40675" w:rsidRDefault="00D40675" w:rsidP="00D40675">
      <w:pPr>
        <w:ind w:firstLine="0"/>
        <w:jc w:val="center"/>
        <w:rPr>
          <w:rFonts w:eastAsia="Calibri"/>
          <w:i/>
          <w:highlight w:val="yellow"/>
          <w:u w:val="single"/>
          <w:lang w:eastAsia="en-US"/>
        </w:rPr>
      </w:pPr>
    </w:p>
    <w:p w:rsidR="001803A5" w:rsidRDefault="00D40675" w:rsidP="00D40675">
      <w:pPr>
        <w:ind w:firstLine="0"/>
        <w:contextualSpacing/>
        <w:rPr>
          <w:color w:val="000000"/>
          <w:spacing w:val="-1"/>
          <w:szCs w:val="28"/>
        </w:rPr>
      </w:pPr>
      <w:r>
        <w:rPr>
          <w:color w:val="000000"/>
          <w:spacing w:val="-1"/>
          <w:szCs w:val="28"/>
        </w:rPr>
        <w:tab/>
      </w:r>
      <w:proofErr w:type="gramStart"/>
      <w:r w:rsidR="001803A5">
        <w:rPr>
          <w:color w:val="000000"/>
          <w:spacing w:val="-1"/>
          <w:szCs w:val="28"/>
        </w:rPr>
        <w:t xml:space="preserve">Руководствуясь требованиями постановления </w:t>
      </w:r>
      <w:r w:rsidR="001803A5" w:rsidRPr="00F43BC5">
        <w:rPr>
          <w:color w:val="000000"/>
          <w:spacing w:val="-1"/>
          <w:szCs w:val="28"/>
        </w:rPr>
        <w:t>Правительств</w:t>
      </w:r>
      <w:r w:rsidR="001803A5">
        <w:rPr>
          <w:color w:val="000000"/>
          <w:spacing w:val="-1"/>
          <w:szCs w:val="28"/>
        </w:rPr>
        <w:t>а</w:t>
      </w:r>
      <w:r w:rsidR="001803A5" w:rsidRPr="00F43BC5">
        <w:rPr>
          <w:color w:val="000000"/>
          <w:spacing w:val="-1"/>
          <w:szCs w:val="28"/>
        </w:rPr>
        <w:t xml:space="preserve"> Республики Башкортостан</w:t>
      </w:r>
      <w:r w:rsidR="001803A5">
        <w:rPr>
          <w:color w:val="000000"/>
          <w:spacing w:val="-1"/>
          <w:szCs w:val="28"/>
        </w:rPr>
        <w:t xml:space="preserve"> </w:t>
      </w:r>
      <w:r w:rsidR="001803A5" w:rsidRPr="00F43BC5">
        <w:rPr>
          <w:color w:val="000000"/>
          <w:spacing w:val="-1"/>
          <w:szCs w:val="28"/>
        </w:rPr>
        <w:t xml:space="preserve">от 21 февраля 2013 г. </w:t>
      </w:r>
      <w:r w:rsidR="001803A5">
        <w:rPr>
          <w:color w:val="000000"/>
          <w:spacing w:val="-1"/>
          <w:szCs w:val="28"/>
        </w:rPr>
        <w:t>№ 48 «</w:t>
      </w:r>
      <w:r w:rsidR="001803A5" w:rsidRPr="00F43BC5">
        <w:rPr>
          <w:color w:val="000000"/>
          <w:spacing w:val="-1"/>
          <w:szCs w:val="28"/>
        </w:rPr>
        <w:t xml:space="preserve">Об утверждении порядка согласования </w:t>
      </w:r>
      <w:r w:rsidR="001803A5">
        <w:rPr>
          <w:color w:val="000000"/>
          <w:spacing w:val="-1"/>
          <w:szCs w:val="28"/>
        </w:rPr>
        <w:t>П</w:t>
      </w:r>
      <w:r w:rsidR="001803A5" w:rsidRPr="00F43BC5">
        <w:rPr>
          <w:color w:val="000000"/>
          <w:spacing w:val="-1"/>
          <w:szCs w:val="28"/>
        </w:rPr>
        <w:t>равительством</w:t>
      </w:r>
      <w:r w:rsidR="001803A5">
        <w:rPr>
          <w:color w:val="000000"/>
          <w:spacing w:val="-1"/>
          <w:szCs w:val="28"/>
        </w:rPr>
        <w:t xml:space="preserve"> </w:t>
      </w:r>
      <w:r w:rsidR="001803A5" w:rsidRPr="00F43BC5">
        <w:rPr>
          <w:color w:val="000000"/>
          <w:spacing w:val="-1"/>
          <w:szCs w:val="28"/>
        </w:rPr>
        <w:t xml:space="preserve">Республики Башкортостан проекта схемы территориального планирования двух и более субъектов </w:t>
      </w:r>
      <w:r w:rsidR="001803A5">
        <w:rPr>
          <w:color w:val="000000"/>
          <w:spacing w:val="-1"/>
          <w:szCs w:val="28"/>
        </w:rPr>
        <w:t>Р</w:t>
      </w:r>
      <w:r w:rsidR="001803A5" w:rsidRPr="00F43BC5">
        <w:rPr>
          <w:color w:val="000000"/>
          <w:spacing w:val="-1"/>
          <w:szCs w:val="28"/>
        </w:rPr>
        <w:t xml:space="preserve">оссийской </w:t>
      </w:r>
      <w:r w:rsidR="001803A5">
        <w:rPr>
          <w:color w:val="000000"/>
          <w:spacing w:val="-1"/>
          <w:szCs w:val="28"/>
        </w:rPr>
        <w:t>Ф</w:t>
      </w:r>
      <w:r w:rsidR="001803A5" w:rsidRPr="00F43BC5">
        <w:rPr>
          <w:color w:val="000000"/>
          <w:spacing w:val="-1"/>
          <w:szCs w:val="28"/>
        </w:rPr>
        <w:t>едерации, проектов схем территориального планирования субъектов Российской Федерации, имеющих общую границу с Республикой Башкортостан, проектов</w:t>
      </w:r>
      <w:r w:rsidR="001803A5">
        <w:rPr>
          <w:color w:val="000000"/>
          <w:spacing w:val="-1"/>
          <w:szCs w:val="28"/>
        </w:rPr>
        <w:t xml:space="preserve"> </w:t>
      </w:r>
      <w:r w:rsidR="001803A5" w:rsidRPr="00F43BC5">
        <w:rPr>
          <w:color w:val="000000"/>
          <w:spacing w:val="-1"/>
          <w:szCs w:val="28"/>
        </w:rPr>
        <w:t>документов территориального планирования муниципальных</w:t>
      </w:r>
      <w:r w:rsidR="001803A5">
        <w:rPr>
          <w:color w:val="000000"/>
          <w:spacing w:val="-1"/>
          <w:szCs w:val="28"/>
        </w:rPr>
        <w:t xml:space="preserve"> </w:t>
      </w:r>
      <w:r w:rsidR="001803A5" w:rsidRPr="00F43BC5">
        <w:rPr>
          <w:color w:val="000000"/>
          <w:spacing w:val="-1"/>
          <w:szCs w:val="28"/>
        </w:rPr>
        <w:t>образований Республики Башкортостан</w:t>
      </w:r>
      <w:r w:rsidR="001803A5">
        <w:rPr>
          <w:color w:val="000000"/>
          <w:spacing w:val="-1"/>
          <w:szCs w:val="28"/>
        </w:rPr>
        <w:t>» П</w:t>
      </w:r>
      <w:r w:rsidR="001803A5" w:rsidRPr="00BC1CC1">
        <w:rPr>
          <w:color w:val="000000"/>
          <w:spacing w:val="-1"/>
          <w:szCs w:val="28"/>
        </w:rPr>
        <w:t xml:space="preserve">роект </w:t>
      </w:r>
      <w:r w:rsidR="001803A5">
        <w:rPr>
          <w:color w:val="000000"/>
          <w:spacing w:val="-1"/>
          <w:szCs w:val="28"/>
        </w:rPr>
        <w:t xml:space="preserve">направлен на </w:t>
      </w:r>
      <w:r w:rsidR="001803A5" w:rsidRPr="00BC1CC1">
        <w:rPr>
          <w:color w:val="000000"/>
          <w:spacing w:val="-1"/>
          <w:szCs w:val="28"/>
        </w:rPr>
        <w:t>согласовани</w:t>
      </w:r>
      <w:r w:rsidR="001803A5">
        <w:rPr>
          <w:color w:val="000000"/>
          <w:spacing w:val="-1"/>
          <w:szCs w:val="28"/>
        </w:rPr>
        <w:t xml:space="preserve">е в </w:t>
      </w:r>
      <w:r w:rsidR="001803A5" w:rsidRPr="00F90EFD">
        <w:rPr>
          <w:color w:val="000000"/>
          <w:spacing w:val="-1"/>
          <w:szCs w:val="28"/>
        </w:rPr>
        <w:t xml:space="preserve">Министерство экономического развития </w:t>
      </w:r>
      <w:r w:rsidR="001803A5">
        <w:rPr>
          <w:color w:val="000000"/>
          <w:spacing w:val="-1"/>
          <w:szCs w:val="28"/>
        </w:rPr>
        <w:t>и инвестиционной</w:t>
      </w:r>
      <w:proofErr w:type="gramEnd"/>
      <w:r w:rsidR="001803A5">
        <w:rPr>
          <w:color w:val="000000"/>
          <w:spacing w:val="-1"/>
          <w:szCs w:val="28"/>
        </w:rPr>
        <w:t xml:space="preserve"> политики </w:t>
      </w:r>
      <w:r w:rsidR="001803A5" w:rsidRPr="00F90EFD">
        <w:rPr>
          <w:color w:val="000000"/>
          <w:spacing w:val="-1"/>
          <w:szCs w:val="28"/>
        </w:rPr>
        <w:t>Республики Башкортостан</w:t>
      </w:r>
      <w:r w:rsidR="001803A5">
        <w:rPr>
          <w:color w:val="000000"/>
          <w:spacing w:val="-1"/>
          <w:szCs w:val="28"/>
        </w:rPr>
        <w:t xml:space="preserve">, </w:t>
      </w:r>
      <w:r w:rsidR="001803A5" w:rsidRPr="00F90EFD">
        <w:rPr>
          <w:color w:val="000000"/>
          <w:spacing w:val="-1"/>
          <w:szCs w:val="28"/>
        </w:rPr>
        <w:t>Министерство земельных и имущественных отношений Республики Башкортостан</w:t>
      </w:r>
      <w:r w:rsidR="001803A5">
        <w:rPr>
          <w:color w:val="000000"/>
          <w:spacing w:val="-1"/>
          <w:szCs w:val="28"/>
        </w:rPr>
        <w:t>,</w:t>
      </w:r>
      <w:r w:rsidR="001803A5" w:rsidRPr="00F90EFD">
        <w:rPr>
          <w:color w:val="000000"/>
          <w:spacing w:val="-1"/>
          <w:szCs w:val="28"/>
        </w:rPr>
        <w:t xml:space="preserve"> Министерство сельского хозяйства Республики Башкортостан</w:t>
      </w:r>
      <w:r w:rsidR="001803A5">
        <w:rPr>
          <w:color w:val="000000"/>
          <w:spacing w:val="-1"/>
          <w:szCs w:val="28"/>
        </w:rPr>
        <w:t xml:space="preserve">, </w:t>
      </w:r>
      <w:r w:rsidR="001803A5" w:rsidRPr="00F90EFD">
        <w:rPr>
          <w:color w:val="000000"/>
          <w:spacing w:val="-1"/>
          <w:szCs w:val="28"/>
        </w:rPr>
        <w:t>Министерство природопользования и экологии Республики Башкортостан</w:t>
      </w:r>
      <w:r w:rsidR="001803A5">
        <w:rPr>
          <w:color w:val="000000"/>
          <w:spacing w:val="-1"/>
          <w:szCs w:val="28"/>
        </w:rPr>
        <w:t xml:space="preserve">, </w:t>
      </w:r>
      <w:r w:rsidR="001803A5">
        <w:rPr>
          <w:szCs w:val="28"/>
        </w:rPr>
        <w:t>Министерство</w:t>
      </w:r>
      <w:r w:rsidR="001803A5" w:rsidRPr="003B4148">
        <w:rPr>
          <w:szCs w:val="28"/>
        </w:rPr>
        <w:t xml:space="preserve"> транспорта и дорожного хозяйства </w:t>
      </w:r>
      <w:r w:rsidR="001803A5" w:rsidRPr="007F5975">
        <w:rPr>
          <w:szCs w:val="28"/>
        </w:rPr>
        <w:t>Республики Башкортостан</w:t>
      </w:r>
      <w:r w:rsidR="001803A5" w:rsidRPr="00BC1CC1">
        <w:rPr>
          <w:color w:val="000000"/>
          <w:spacing w:val="-1"/>
          <w:szCs w:val="28"/>
        </w:rPr>
        <w:t>.</w:t>
      </w:r>
    </w:p>
    <w:p w:rsidR="001803A5" w:rsidRPr="007824CD" w:rsidRDefault="001803A5" w:rsidP="001803A5">
      <w:pPr>
        <w:shd w:val="clear" w:color="auto" w:fill="FFFFFF"/>
        <w:rPr>
          <w:i/>
          <w:color w:val="000000"/>
          <w:spacing w:val="-1"/>
          <w:szCs w:val="28"/>
          <w:highlight w:val="yellow"/>
        </w:rPr>
      </w:pPr>
      <w:r w:rsidRPr="007824CD">
        <w:rPr>
          <w:sz w:val="27"/>
          <w:szCs w:val="27"/>
          <w:highlight w:val="yellow"/>
        </w:rPr>
        <w:t xml:space="preserve">Министерством экономического развития и инвестиционной политики Республики Башкортостан (письмо </w:t>
      </w:r>
      <w:r w:rsidR="007824CD">
        <w:rPr>
          <w:sz w:val="27"/>
          <w:szCs w:val="27"/>
          <w:highlight w:val="yellow"/>
        </w:rPr>
        <w:t>______</w:t>
      </w:r>
      <w:r w:rsidRPr="007824CD">
        <w:rPr>
          <w:sz w:val="27"/>
          <w:szCs w:val="27"/>
          <w:highlight w:val="yellow"/>
        </w:rPr>
        <w:t xml:space="preserve">), Министерством транспорта и дорожного хозяйства Республики Башкортостан (письмо </w:t>
      </w:r>
      <w:r w:rsidR="007824CD">
        <w:rPr>
          <w:sz w:val="27"/>
          <w:szCs w:val="27"/>
          <w:highlight w:val="yellow"/>
        </w:rPr>
        <w:t>_______</w:t>
      </w:r>
      <w:r w:rsidRPr="007824CD">
        <w:rPr>
          <w:sz w:val="27"/>
          <w:szCs w:val="27"/>
          <w:highlight w:val="yellow"/>
        </w:rPr>
        <w:t xml:space="preserve">), Министерством природопользования и экологии Республики Башкортостан (письмо </w:t>
      </w:r>
      <w:r w:rsidR="007824CD">
        <w:rPr>
          <w:sz w:val="27"/>
          <w:szCs w:val="27"/>
          <w:highlight w:val="yellow"/>
        </w:rPr>
        <w:t>_________</w:t>
      </w:r>
      <w:r w:rsidRPr="007824CD">
        <w:rPr>
          <w:sz w:val="27"/>
          <w:szCs w:val="27"/>
          <w:highlight w:val="yellow"/>
        </w:rPr>
        <w:t xml:space="preserve">) </w:t>
      </w:r>
      <w:r w:rsidRPr="007824CD">
        <w:rPr>
          <w:color w:val="000000"/>
          <w:spacing w:val="-1"/>
          <w:szCs w:val="28"/>
          <w:highlight w:val="yellow"/>
        </w:rPr>
        <w:t>направлены заключения о несогласии с Проектом.</w:t>
      </w:r>
    </w:p>
    <w:p w:rsidR="001803A5" w:rsidRPr="007824CD" w:rsidRDefault="001803A5" w:rsidP="001803A5">
      <w:pPr>
        <w:shd w:val="clear" w:color="auto" w:fill="FFFFFF"/>
        <w:rPr>
          <w:color w:val="000000"/>
          <w:spacing w:val="-1"/>
          <w:szCs w:val="28"/>
          <w:highlight w:val="yellow"/>
        </w:rPr>
      </w:pPr>
      <w:r w:rsidRPr="007824CD">
        <w:rPr>
          <w:color w:val="000000"/>
          <w:spacing w:val="-1"/>
          <w:szCs w:val="28"/>
          <w:highlight w:val="yellow"/>
        </w:rPr>
        <w:t xml:space="preserve">В связи с этим, согласно части 9 статьи 25 Градостроительного кодекса Российской Федерации, Администрацией сельского поселения </w:t>
      </w:r>
      <w:proofErr w:type="spellStart"/>
      <w:r w:rsidR="00E03C5E">
        <w:rPr>
          <w:color w:val="000000"/>
          <w:spacing w:val="-1"/>
          <w:szCs w:val="28"/>
          <w:highlight w:val="yellow"/>
        </w:rPr>
        <w:t>Имендяшевский</w:t>
      </w:r>
      <w:proofErr w:type="spellEnd"/>
      <w:r w:rsidRPr="007824CD">
        <w:rPr>
          <w:color w:val="000000"/>
          <w:spacing w:val="-1"/>
          <w:szCs w:val="28"/>
          <w:highlight w:val="yellow"/>
        </w:rPr>
        <w:t xml:space="preserve">  сельсовет муниципального района </w:t>
      </w:r>
      <w:proofErr w:type="spellStart"/>
      <w:r w:rsidR="00E03C5E">
        <w:rPr>
          <w:color w:val="000000"/>
          <w:spacing w:val="-1"/>
          <w:szCs w:val="28"/>
          <w:highlight w:val="yellow"/>
        </w:rPr>
        <w:t>Гафурийский</w:t>
      </w:r>
      <w:proofErr w:type="spellEnd"/>
      <w:r w:rsidRPr="007824CD">
        <w:rPr>
          <w:color w:val="000000"/>
          <w:spacing w:val="-1"/>
          <w:szCs w:val="28"/>
          <w:highlight w:val="yellow"/>
        </w:rPr>
        <w:t xml:space="preserve"> район Республики Башкортостан создана согласительная комиссия. В рамках работы согласительной комиссии, в Проект внесены изменения. Актуальная версия Проекта размещена в ФГИС ТП (</w:t>
      </w:r>
      <w:r w:rsidRPr="007824CD">
        <w:rPr>
          <w:i/>
          <w:color w:val="000000"/>
          <w:spacing w:val="-1"/>
          <w:szCs w:val="28"/>
          <w:highlight w:val="yellow"/>
        </w:rPr>
        <w:t>дата размещения</w:t>
      </w:r>
      <w:r w:rsidRPr="007824CD">
        <w:rPr>
          <w:color w:val="000000"/>
          <w:spacing w:val="-1"/>
          <w:szCs w:val="28"/>
          <w:highlight w:val="yellow"/>
        </w:rPr>
        <w:t>).</w:t>
      </w:r>
    </w:p>
    <w:p w:rsidR="001803A5" w:rsidRDefault="001803A5" w:rsidP="001803A5">
      <w:pPr>
        <w:shd w:val="clear" w:color="auto" w:fill="FFFFFF"/>
        <w:rPr>
          <w:color w:val="000000"/>
          <w:spacing w:val="-1"/>
          <w:szCs w:val="28"/>
        </w:rPr>
      </w:pPr>
      <w:r w:rsidRPr="007824CD">
        <w:rPr>
          <w:color w:val="000000"/>
          <w:spacing w:val="-1"/>
          <w:szCs w:val="28"/>
          <w:highlight w:val="yellow"/>
        </w:rPr>
        <w:t>Получены заключения о согласии с Проектом</w:t>
      </w:r>
      <w:r w:rsidRPr="007824CD">
        <w:rPr>
          <w:color w:val="000000"/>
          <w:spacing w:val="-1"/>
          <w:szCs w:val="28"/>
          <w:highlight w:val="yellow"/>
        </w:rPr>
        <w:br/>
        <w:t xml:space="preserve">от Министерства экономического развития и инвестиционной политики Республики Башкортостан (письмо </w:t>
      </w:r>
      <w:r w:rsidR="007824CD">
        <w:rPr>
          <w:color w:val="000000"/>
          <w:spacing w:val="-1"/>
          <w:szCs w:val="28"/>
          <w:highlight w:val="yellow"/>
        </w:rPr>
        <w:t>______</w:t>
      </w:r>
      <w:r w:rsidRPr="007824CD">
        <w:rPr>
          <w:color w:val="000000"/>
          <w:spacing w:val="-1"/>
          <w:szCs w:val="28"/>
          <w:highlight w:val="yellow"/>
        </w:rPr>
        <w:t xml:space="preserve">), </w:t>
      </w:r>
      <w:r w:rsidRPr="007824CD">
        <w:rPr>
          <w:sz w:val="27"/>
          <w:szCs w:val="27"/>
          <w:highlight w:val="yellow"/>
        </w:rPr>
        <w:t xml:space="preserve">Министерства сельского хозяйства Республики Башкортостан (письмо </w:t>
      </w:r>
      <w:r w:rsidR="007824CD">
        <w:rPr>
          <w:sz w:val="27"/>
          <w:szCs w:val="27"/>
          <w:highlight w:val="yellow"/>
        </w:rPr>
        <w:t>________</w:t>
      </w:r>
      <w:r w:rsidRPr="007824CD">
        <w:rPr>
          <w:sz w:val="27"/>
          <w:szCs w:val="27"/>
          <w:highlight w:val="yellow"/>
        </w:rPr>
        <w:t xml:space="preserve">), Министерства земельных и имущественных отношений Республики Башкортостан (письмо </w:t>
      </w:r>
      <w:r w:rsidR="007824CD">
        <w:rPr>
          <w:sz w:val="27"/>
          <w:szCs w:val="27"/>
          <w:highlight w:val="yellow"/>
        </w:rPr>
        <w:t>______</w:t>
      </w:r>
      <w:r w:rsidRPr="007824CD">
        <w:rPr>
          <w:sz w:val="27"/>
          <w:szCs w:val="27"/>
          <w:highlight w:val="yellow"/>
        </w:rPr>
        <w:t xml:space="preserve">), </w:t>
      </w:r>
      <w:r w:rsidRPr="007824CD">
        <w:rPr>
          <w:color w:val="000000"/>
          <w:spacing w:val="-1"/>
          <w:szCs w:val="28"/>
          <w:highlight w:val="yellow"/>
        </w:rPr>
        <w:t xml:space="preserve">Министерства природопользования и экологии Республики Башкортостан (письмо </w:t>
      </w:r>
      <w:r w:rsidR="007824CD">
        <w:rPr>
          <w:color w:val="000000"/>
          <w:spacing w:val="-1"/>
          <w:szCs w:val="28"/>
          <w:highlight w:val="yellow"/>
        </w:rPr>
        <w:t>_______</w:t>
      </w:r>
      <w:r w:rsidRPr="007824CD">
        <w:rPr>
          <w:color w:val="000000"/>
          <w:spacing w:val="-1"/>
          <w:szCs w:val="28"/>
          <w:highlight w:val="yellow"/>
        </w:rPr>
        <w:t xml:space="preserve">), </w:t>
      </w:r>
      <w:r w:rsidRPr="007824CD">
        <w:rPr>
          <w:szCs w:val="28"/>
          <w:highlight w:val="yellow"/>
        </w:rPr>
        <w:t>Министерства транспорта и дорожного хозяйства Республики Башкортостан (письмо______________).</w:t>
      </w:r>
    </w:p>
    <w:p w:rsidR="00354B85" w:rsidRPr="0030493E" w:rsidRDefault="00354B85" w:rsidP="00076615">
      <w:pPr>
        <w:ind w:firstLine="0"/>
        <w:jc w:val="left"/>
        <w:rPr>
          <w:szCs w:val="28"/>
        </w:rPr>
      </w:pPr>
    </w:p>
    <w:p w:rsidR="00354B85" w:rsidRPr="0030493E" w:rsidRDefault="00354B85" w:rsidP="00076615">
      <w:pPr>
        <w:ind w:firstLine="0"/>
        <w:jc w:val="left"/>
        <w:rPr>
          <w:szCs w:val="28"/>
        </w:rPr>
      </w:pPr>
    </w:p>
    <w:p w:rsidR="00354B85" w:rsidRPr="0030493E" w:rsidRDefault="00354B85" w:rsidP="00076615">
      <w:pPr>
        <w:ind w:firstLine="0"/>
        <w:jc w:val="left"/>
        <w:rPr>
          <w:szCs w:val="28"/>
        </w:rPr>
      </w:pPr>
    </w:p>
    <w:p w:rsidR="002C4137" w:rsidRDefault="002C4137" w:rsidP="002C4137">
      <w:pPr>
        <w:ind w:firstLine="0"/>
        <w:rPr>
          <w:szCs w:val="28"/>
        </w:rPr>
      </w:pPr>
      <w:r>
        <w:rPr>
          <w:szCs w:val="28"/>
        </w:rPr>
        <w:t>Начальник отдела архитектуры-</w:t>
      </w:r>
    </w:p>
    <w:p w:rsidR="002C4137" w:rsidRPr="00142DC2" w:rsidRDefault="002C4137" w:rsidP="007824CD">
      <w:pPr>
        <w:ind w:firstLine="0"/>
        <w:jc w:val="left"/>
        <w:rPr>
          <w:szCs w:val="28"/>
        </w:rPr>
      </w:pPr>
      <w:r>
        <w:rPr>
          <w:szCs w:val="28"/>
        </w:rPr>
        <w:t xml:space="preserve">главный архитектор МР </w:t>
      </w:r>
      <w:r w:rsidR="00E03C5E">
        <w:rPr>
          <w:szCs w:val="28"/>
        </w:rPr>
        <w:t>Гафурийский</w:t>
      </w:r>
      <w:r>
        <w:rPr>
          <w:szCs w:val="28"/>
        </w:rPr>
        <w:t xml:space="preserve"> район                _____________________</w:t>
      </w:r>
    </w:p>
    <w:p w:rsidR="005421B6" w:rsidRPr="00142DC2" w:rsidRDefault="005421B6" w:rsidP="002C4137">
      <w:pPr>
        <w:ind w:firstLine="0"/>
        <w:jc w:val="left"/>
        <w:rPr>
          <w:szCs w:val="28"/>
        </w:rPr>
      </w:pPr>
    </w:p>
    <w:sectPr w:rsidR="005421B6" w:rsidRPr="00142DC2" w:rsidSect="00434B2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ISOCPEUR">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C">
    <w:altName w:val="JournalC"/>
    <w:panose1 w:val="00000000000000000000"/>
    <w:charset w:val="CC"/>
    <w:family w:val="roman"/>
    <w:notTrueType/>
    <w:pitch w:val="default"/>
    <w:sig w:usb0="00000201" w:usb1="00000000" w:usb2="00000000" w:usb3="00000000" w:csb0="00000004" w:csb1="00000000"/>
  </w:font>
  <w:font w:name="ГОСТ тип А">
    <w:altName w:val="Arial"/>
    <w:charset w:val="CC"/>
    <w:family w:val="swiss"/>
    <w:pitch w:val="variable"/>
    <w:sig w:usb0="00000001" w:usb1="00000000" w:usb2="00000000" w:usb3="00000000" w:csb0="0000009F"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Times New Roman"/>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C68142"/>
    <w:lvl w:ilvl="0">
      <w:numFmt w:val="bullet"/>
      <w:lvlText w:val="*"/>
      <w:lvlJc w:val="left"/>
    </w:lvl>
  </w:abstractNum>
  <w:abstractNum w:abstractNumId="1">
    <w:nsid w:val="00000004"/>
    <w:multiLevelType w:val="singleLevel"/>
    <w:tmpl w:val="00000004"/>
    <w:name w:val="WW8Num4"/>
    <w:lvl w:ilvl="0">
      <w:start w:val="1"/>
      <w:numFmt w:val="decimal"/>
      <w:lvlText w:val="%1."/>
      <w:lvlJc w:val="left"/>
      <w:pPr>
        <w:tabs>
          <w:tab w:val="num" w:pos="1429"/>
        </w:tabs>
        <w:ind w:left="1429" w:hanging="360"/>
      </w:pPr>
    </w:lvl>
  </w:abstractNum>
  <w:abstractNum w:abstractNumId="2">
    <w:nsid w:val="00000009"/>
    <w:multiLevelType w:val="multilevel"/>
    <w:tmpl w:val="0000000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C"/>
    <w:multiLevelType w:val="multilevel"/>
    <w:tmpl w:val="0000000C"/>
    <w:name w:val="WW8Num12"/>
    <w:lvl w:ilvl="0">
      <w:start w:val="1"/>
      <w:numFmt w:val="bullet"/>
      <w:lvlText w:val=""/>
      <w:lvlJc w:val="left"/>
      <w:pPr>
        <w:tabs>
          <w:tab w:val="num" w:pos="2520"/>
        </w:tabs>
        <w:ind w:left="2520" w:hanging="360"/>
      </w:pPr>
      <w:rPr>
        <w:rFonts w:ascii="Symbol" w:hAnsi="Symbol"/>
        <w:sz w:val="20"/>
      </w:rPr>
    </w:lvl>
    <w:lvl w:ilvl="1">
      <w:start w:val="1"/>
      <w:numFmt w:val="bullet"/>
      <w:lvlText w:val="o"/>
      <w:lvlJc w:val="left"/>
      <w:pPr>
        <w:tabs>
          <w:tab w:val="num" w:pos="3240"/>
        </w:tabs>
        <w:ind w:left="3240" w:hanging="360"/>
      </w:pPr>
      <w:rPr>
        <w:rFonts w:ascii="Courier New" w:hAnsi="Courier New"/>
        <w:sz w:val="20"/>
      </w:rPr>
    </w:lvl>
    <w:lvl w:ilvl="2">
      <w:start w:val="1"/>
      <w:numFmt w:val="bullet"/>
      <w:lvlText w:val=""/>
      <w:lvlJc w:val="left"/>
      <w:pPr>
        <w:tabs>
          <w:tab w:val="num" w:pos="3960"/>
        </w:tabs>
        <w:ind w:left="3960" w:hanging="360"/>
      </w:pPr>
      <w:rPr>
        <w:rFonts w:ascii="Wingdings" w:hAnsi="Wingdings"/>
        <w:sz w:val="20"/>
      </w:rPr>
    </w:lvl>
    <w:lvl w:ilvl="3">
      <w:start w:val="1"/>
      <w:numFmt w:val="bullet"/>
      <w:lvlText w:val=""/>
      <w:lvlJc w:val="left"/>
      <w:pPr>
        <w:tabs>
          <w:tab w:val="num" w:pos="4680"/>
        </w:tabs>
        <w:ind w:left="4680" w:hanging="360"/>
      </w:pPr>
      <w:rPr>
        <w:rFonts w:ascii="Wingdings" w:hAnsi="Wingdings"/>
        <w:sz w:val="20"/>
      </w:rPr>
    </w:lvl>
    <w:lvl w:ilvl="4">
      <w:start w:val="1"/>
      <w:numFmt w:val="bullet"/>
      <w:lvlText w:val=""/>
      <w:lvlJc w:val="left"/>
      <w:pPr>
        <w:tabs>
          <w:tab w:val="num" w:pos="5400"/>
        </w:tabs>
        <w:ind w:left="5400" w:hanging="360"/>
      </w:pPr>
      <w:rPr>
        <w:rFonts w:ascii="Wingdings" w:hAnsi="Wingdings"/>
        <w:sz w:val="20"/>
      </w:rPr>
    </w:lvl>
    <w:lvl w:ilvl="5">
      <w:start w:val="1"/>
      <w:numFmt w:val="bullet"/>
      <w:lvlText w:val=""/>
      <w:lvlJc w:val="left"/>
      <w:pPr>
        <w:tabs>
          <w:tab w:val="num" w:pos="6120"/>
        </w:tabs>
        <w:ind w:left="6120" w:hanging="360"/>
      </w:pPr>
      <w:rPr>
        <w:rFonts w:ascii="Wingdings" w:hAnsi="Wingdings"/>
        <w:sz w:val="20"/>
      </w:rPr>
    </w:lvl>
    <w:lvl w:ilvl="6">
      <w:start w:val="1"/>
      <w:numFmt w:val="bullet"/>
      <w:lvlText w:val=""/>
      <w:lvlJc w:val="left"/>
      <w:pPr>
        <w:tabs>
          <w:tab w:val="num" w:pos="6840"/>
        </w:tabs>
        <w:ind w:left="6840" w:hanging="360"/>
      </w:pPr>
      <w:rPr>
        <w:rFonts w:ascii="Wingdings" w:hAnsi="Wingdings"/>
        <w:sz w:val="20"/>
      </w:rPr>
    </w:lvl>
    <w:lvl w:ilvl="7">
      <w:start w:val="1"/>
      <w:numFmt w:val="bullet"/>
      <w:lvlText w:val=""/>
      <w:lvlJc w:val="left"/>
      <w:pPr>
        <w:tabs>
          <w:tab w:val="num" w:pos="7560"/>
        </w:tabs>
        <w:ind w:left="7560" w:hanging="360"/>
      </w:pPr>
      <w:rPr>
        <w:rFonts w:ascii="Wingdings" w:hAnsi="Wingdings"/>
        <w:sz w:val="20"/>
      </w:rPr>
    </w:lvl>
    <w:lvl w:ilvl="8">
      <w:start w:val="1"/>
      <w:numFmt w:val="bullet"/>
      <w:lvlText w:val=""/>
      <w:lvlJc w:val="left"/>
      <w:pPr>
        <w:tabs>
          <w:tab w:val="num" w:pos="8280"/>
        </w:tabs>
        <w:ind w:left="8280" w:hanging="360"/>
      </w:pPr>
      <w:rPr>
        <w:rFonts w:ascii="Wingdings" w:hAnsi="Wingdings"/>
        <w:sz w:val="20"/>
      </w:rPr>
    </w:lvl>
  </w:abstractNum>
  <w:abstractNum w:abstractNumId="4">
    <w:nsid w:val="00000012"/>
    <w:multiLevelType w:val="multilevel"/>
    <w:tmpl w:val="00000012"/>
    <w:name w:val="WW8Num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13"/>
    <w:multiLevelType w:val="multilevel"/>
    <w:tmpl w:val="00000013"/>
    <w:name w:val="WW8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14"/>
    <w:multiLevelType w:val="multilevel"/>
    <w:tmpl w:val="00000014"/>
    <w:name w:val="WW8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21"/>
    <w:multiLevelType w:val="multilevel"/>
    <w:tmpl w:val="00000021"/>
    <w:name w:val="WW8Num3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22"/>
    <w:multiLevelType w:val="multilevel"/>
    <w:tmpl w:val="00000022"/>
    <w:name w:val="WW8Num3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23"/>
    <w:multiLevelType w:val="multilevel"/>
    <w:tmpl w:val="00000023"/>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24"/>
    <w:multiLevelType w:val="multilevel"/>
    <w:tmpl w:val="00000024"/>
    <w:name w:val="WW8Num3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25"/>
    <w:multiLevelType w:val="multilevel"/>
    <w:tmpl w:val="00000025"/>
    <w:name w:val="WW8Num3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BF46B0"/>
    <w:multiLevelType w:val="hybridMultilevel"/>
    <w:tmpl w:val="464C432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nsid w:val="03017651"/>
    <w:multiLevelType w:val="hybridMultilevel"/>
    <w:tmpl w:val="CB2E5C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095DF4"/>
    <w:multiLevelType w:val="hybridMultilevel"/>
    <w:tmpl w:val="39D4CDD2"/>
    <w:lvl w:ilvl="0" w:tplc="0419000F">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09204F52"/>
    <w:multiLevelType w:val="hybridMultilevel"/>
    <w:tmpl w:val="75A84A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A981D6C"/>
    <w:multiLevelType w:val="hybridMultilevel"/>
    <w:tmpl w:val="E37000A0"/>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7">
    <w:nsid w:val="0EF8038A"/>
    <w:multiLevelType w:val="hybridMultilevel"/>
    <w:tmpl w:val="C9BCB4D6"/>
    <w:lvl w:ilvl="0" w:tplc="F6EC5498">
      <w:start w:val="1"/>
      <w:numFmt w:val="bullet"/>
      <w:lvlText w:val=""/>
      <w:lvlJc w:val="left"/>
      <w:pPr>
        <w:ind w:left="1287" w:hanging="360"/>
      </w:pPr>
      <w:rPr>
        <w:rFonts w:ascii="Symbol" w:hAnsi="Symbol" w:hint="default"/>
        <w:caps w:val="0"/>
        <w:strike w:val="0"/>
        <w:dstrike w:val="0"/>
        <w:vanish w:val="0"/>
        <w:color w:val="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4FB66C0"/>
    <w:multiLevelType w:val="hybridMultilevel"/>
    <w:tmpl w:val="44028D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6A125DD"/>
    <w:multiLevelType w:val="hybridMultilevel"/>
    <w:tmpl w:val="45F2D27E"/>
    <w:lvl w:ilvl="0" w:tplc="3DF0B3A4">
      <w:start w:val="1"/>
      <w:numFmt w:val="decimal"/>
      <w:lvlText w:val="%1)"/>
      <w:lvlJc w:val="left"/>
      <w:pPr>
        <w:ind w:left="0" w:firstLine="360"/>
      </w:pPr>
      <w:rPr>
        <w:rFonts w:hint="default"/>
      </w:rPr>
    </w:lvl>
    <w:lvl w:ilvl="1" w:tplc="04190019" w:tentative="1">
      <w:start w:val="1"/>
      <w:numFmt w:val="lowerLetter"/>
      <w:lvlText w:val="%2."/>
      <w:lvlJc w:val="left"/>
      <w:pPr>
        <w:ind w:left="1564" w:hanging="360"/>
      </w:pPr>
    </w:lvl>
    <w:lvl w:ilvl="2" w:tplc="0419001B" w:tentative="1">
      <w:start w:val="1"/>
      <w:numFmt w:val="lowerRoman"/>
      <w:lvlText w:val="%3."/>
      <w:lvlJc w:val="right"/>
      <w:pPr>
        <w:ind w:left="2284" w:hanging="180"/>
      </w:pPr>
    </w:lvl>
    <w:lvl w:ilvl="3" w:tplc="0419000F" w:tentative="1">
      <w:start w:val="1"/>
      <w:numFmt w:val="decimal"/>
      <w:lvlText w:val="%4."/>
      <w:lvlJc w:val="left"/>
      <w:pPr>
        <w:ind w:left="3004" w:hanging="360"/>
      </w:pPr>
    </w:lvl>
    <w:lvl w:ilvl="4" w:tplc="04190019" w:tentative="1">
      <w:start w:val="1"/>
      <w:numFmt w:val="lowerLetter"/>
      <w:lvlText w:val="%5."/>
      <w:lvlJc w:val="left"/>
      <w:pPr>
        <w:ind w:left="3724" w:hanging="360"/>
      </w:pPr>
    </w:lvl>
    <w:lvl w:ilvl="5" w:tplc="0419001B" w:tentative="1">
      <w:start w:val="1"/>
      <w:numFmt w:val="lowerRoman"/>
      <w:lvlText w:val="%6."/>
      <w:lvlJc w:val="right"/>
      <w:pPr>
        <w:ind w:left="4444" w:hanging="180"/>
      </w:pPr>
    </w:lvl>
    <w:lvl w:ilvl="6" w:tplc="0419000F" w:tentative="1">
      <w:start w:val="1"/>
      <w:numFmt w:val="decimal"/>
      <w:lvlText w:val="%7."/>
      <w:lvlJc w:val="left"/>
      <w:pPr>
        <w:ind w:left="5164" w:hanging="360"/>
      </w:pPr>
    </w:lvl>
    <w:lvl w:ilvl="7" w:tplc="04190019" w:tentative="1">
      <w:start w:val="1"/>
      <w:numFmt w:val="lowerLetter"/>
      <w:lvlText w:val="%8."/>
      <w:lvlJc w:val="left"/>
      <w:pPr>
        <w:ind w:left="5884" w:hanging="360"/>
      </w:pPr>
    </w:lvl>
    <w:lvl w:ilvl="8" w:tplc="0419001B" w:tentative="1">
      <w:start w:val="1"/>
      <w:numFmt w:val="lowerRoman"/>
      <w:lvlText w:val="%9."/>
      <w:lvlJc w:val="right"/>
      <w:pPr>
        <w:ind w:left="6604" w:hanging="180"/>
      </w:pPr>
    </w:lvl>
  </w:abstractNum>
  <w:abstractNum w:abstractNumId="20">
    <w:nsid w:val="2A7E70DF"/>
    <w:multiLevelType w:val="hybridMultilevel"/>
    <w:tmpl w:val="E49E3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9D0196"/>
    <w:multiLevelType w:val="hybridMultilevel"/>
    <w:tmpl w:val="F6A821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2D444D4B"/>
    <w:multiLevelType w:val="hybridMultilevel"/>
    <w:tmpl w:val="D336429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nsid w:val="2FB56A18"/>
    <w:multiLevelType w:val="hybridMultilevel"/>
    <w:tmpl w:val="D4BEF3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301F588B"/>
    <w:multiLevelType w:val="hybridMultilevel"/>
    <w:tmpl w:val="1C7E6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BF05BB"/>
    <w:multiLevelType w:val="hybridMultilevel"/>
    <w:tmpl w:val="FD16CC1C"/>
    <w:lvl w:ilvl="0" w:tplc="0419000F">
      <w:start w:val="1"/>
      <w:numFmt w:val="decimal"/>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6">
    <w:nsid w:val="346E11B2"/>
    <w:multiLevelType w:val="hybridMultilevel"/>
    <w:tmpl w:val="A5EE3A5A"/>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nsid w:val="355D706C"/>
    <w:multiLevelType w:val="hybridMultilevel"/>
    <w:tmpl w:val="D3E6DFF0"/>
    <w:lvl w:ilvl="0" w:tplc="8B6C1B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6E372DD"/>
    <w:multiLevelType w:val="hybridMultilevel"/>
    <w:tmpl w:val="91F4DD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394F3D4C"/>
    <w:multiLevelType w:val="hybridMultilevel"/>
    <w:tmpl w:val="13DC40AE"/>
    <w:lvl w:ilvl="0" w:tplc="1526AF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A9D6030"/>
    <w:multiLevelType w:val="hybridMultilevel"/>
    <w:tmpl w:val="4C442E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2E769CB"/>
    <w:multiLevelType w:val="hybridMultilevel"/>
    <w:tmpl w:val="1C0C5B0C"/>
    <w:lvl w:ilvl="0" w:tplc="E26A8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4DC648D"/>
    <w:multiLevelType w:val="hybridMultilevel"/>
    <w:tmpl w:val="306622EC"/>
    <w:lvl w:ilvl="0" w:tplc="E26A8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7E2453"/>
    <w:multiLevelType w:val="hybridMultilevel"/>
    <w:tmpl w:val="13DC40AE"/>
    <w:lvl w:ilvl="0" w:tplc="1526AF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2DE652B"/>
    <w:multiLevelType w:val="hybridMultilevel"/>
    <w:tmpl w:val="CAC445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7923220"/>
    <w:multiLevelType w:val="hybridMultilevel"/>
    <w:tmpl w:val="D8BAFFDC"/>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6">
    <w:nsid w:val="5F701734"/>
    <w:multiLevelType w:val="hybridMultilevel"/>
    <w:tmpl w:val="9176BF14"/>
    <w:lvl w:ilvl="0" w:tplc="D34488FC">
      <w:start w:val="4"/>
      <w:numFmt w:val="decimal"/>
      <w:pStyle w:val="8"/>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7">
    <w:nsid w:val="60E20D97"/>
    <w:multiLevelType w:val="hybridMultilevel"/>
    <w:tmpl w:val="33246B38"/>
    <w:lvl w:ilvl="0" w:tplc="04190001">
      <w:start w:val="1"/>
      <w:numFmt w:val="bullet"/>
      <w:lvlText w:val=""/>
      <w:lvlJc w:val="left"/>
      <w:pPr>
        <w:ind w:left="787" w:hanging="360"/>
      </w:pPr>
      <w:rPr>
        <w:rFonts w:ascii="Symbol" w:hAnsi="Symbol" w:hint="default"/>
      </w:rPr>
    </w:lvl>
    <w:lvl w:ilvl="1" w:tplc="04190003">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8">
    <w:nsid w:val="619C6A0D"/>
    <w:multiLevelType w:val="hybridMultilevel"/>
    <w:tmpl w:val="7AA810C4"/>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9">
    <w:nsid w:val="674F12DB"/>
    <w:multiLevelType w:val="hybridMultilevel"/>
    <w:tmpl w:val="3230A89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0">
    <w:nsid w:val="693D0E68"/>
    <w:multiLevelType w:val="hybridMultilevel"/>
    <w:tmpl w:val="9ECC8BB6"/>
    <w:lvl w:ilvl="0" w:tplc="FFFFFFFF">
      <w:start w:val="1"/>
      <w:numFmt w:val="decimal"/>
      <w:lvlText w:val="%1)"/>
      <w:lvlJc w:val="left"/>
      <w:pPr>
        <w:tabs>
          <w:tab w:val="num" w:pos="1620"/>
        </w:tabs>
        <w:ind w:left="1620"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1">
    <w:nsid w:val="6DDE2954"/>
    <w:multiLevelType w:val="hybridMultilevel"/>
    <w:tmpl w:val="7F2E9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192458D"/>
    <w:multiLevelType w:val="hybridMultilevel"/>
    <w:tmpl w:val="D78A750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74F949B7"/>
    <w:multiLevelType w:val="hybridMultilevel"/>
    <w:tmpl w:val="60CE2A1A"/>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44">
    <w:nsid w:val="75A804BA"/>
    <w:multiLevelType w:val="hybridMultilevel"/>
    <w:tmpl w:val="017404AA"/>
    <w:lvl w:ilvl="0" w:tplc="3DF0B3A4">
      <w:start w:val="1"/>
      <w:numFmt w:val="decimal"/>
      <w:lvlText w:val="%1)"/>
      <w:lvlJc w:val="left"/>
      <w:pPr>
        <w:ind w:left="0" w:firstLine="360"/>
      </w:pPr>
      <w:rPr>
        <w:rFonts w:hint="default"/>
      </w:rPr>
    </w:lvl>
    <w:lvl w:ilvl="1" w:tplc="04190019" w:tentative="1">
      <w:start w:val="1"/>
      <w:numFmt w:val="lowerLetter"/>
      <w:lvlText w:val="%2."/>
      <w:lvlJc w:val="left"/>
      <w:pPr>
        <w:ind w:left="1978" w:hanging="360"/>
      </w:pPr>
    </w:lvl>
    <w:lvl w:ilvl="2" w:tplc="0419001B" w:tentative="1">
      <w:start w:val="1"/>
      <w:numFmt w:val="lowerRoman"/>
      <w:lvlText w:val="%3."/>
      <w:lvlJc w:val="right"/>
      <w:pPr>
        <w:ind w:left="2698" w:hanging="180"/>
      </w:pPr>
    </w:lvl>
    <w:lvl w:ilvl="3" w:tplc="0419000F" w:tentative="1">
      <w:start w:val="1"/>
      <w:numFmt w:val="decimal"/>
      <w:lvlText w:val="%4."/>
      <w:lvlJc w:val="left"/>
      <w:pPr>
        <w:ind w:left="3418" w:hanging="360"/>
      </w:pPr>
    </w:lvl>
    <w:lvl w:ilvl="4" w:tplc="04190019" w:tentative="1">
      <w:start w:val="1"/>
      <w:numFmt w:val="lowerLetter"/>
      <w:lvlText w:val="%5."/>
      <w:lvlJc w:val="left"/>
      <w:pPr>
        <w:ind w:left="4138" w:hanging="360"/>
      </w:pPr>
    </w:lvl>
    <w:lvl w:ilvl="5" w:tplc="0419001B" w:tentative="1">
      <w:start w:val="1"/>
      <w:numFmt w:val="lowerRoman"/>
      <w:lvlText w:val="%6."/>
      <w:lvlJc w:val="right"/>
      <w:pPr>
        <w:ind w:left="4858" w:hanging="180"/>
      </w:pPr>
    </w:lvl>
    <w:lvl w:ilvl="6" w:tplc="0419000F" w:tentative="1">
      <w:start w:val="1"/>
      <w:numFmt w:val="decimal"/>
      <w:lvlText w:val="%7."/>
      <w:lvlJc w:val="left"/>
      <w:pPr>
        <w:ind w:left="5578" w:hanging="360"/>
      </w:pPr>
    </w:lvl>
    <w:lvl w:ilvl="7" w:tplc="04190019" w:tentative="1">
      <w:start w:val="1"/>
      <w:numFmt w:val="lowerLetter"/>
      <w:lvlText w:val="%8."/>
      <w:lvlJc w:val="left"/>
      <w:pPr>
        <w:ind w:left="6298" w:hanging="360"/>
      </w:pPr>
    </w:lvl>
    <w:lvl w:ilvl="8" w:tplc="0419001B" w:tentative="1">
      <w:start w:val="1"/>
      <w:numFmt w:val="lowerRoman"/>
      <w:lvlText w:val="%9."/>
      <w:lvlJc w:val="right"/>
      <w:pPr>
        <w:ind w:left="7018" w:hanging="180"/>
      </w:pPr>
    </w:lvl>
  </w:abstractNum>
  <w:abstractNum w:abstractNumId="45">
    <w:nsid w:val="76E15664"/>
    <w:multiLevelType w:val="hybridMultilevel"/>
    <w:tmpl w:val="145C8B04"/>
    <w:lvl w:ilvl="0" w:tplc="0419000F">
      <w:start w:val="1"/>
      <w:numFmt w:val="decimal"/>
      <w:lvlText w:val="%1."/>
      <w:lvlJc w:val="left"/>
      <w:pPr>
        <w:ind w:left="1275" w:hanging="360"/>
      </w:p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46">
    <w:nsid w:val="7E485C39"/>
    <w:multiLevelType w:val="hybridMultilevel"/>
    <w:tmpl w:val="78F83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12"/>
  </w:num>
  <w:num w:numId="4">
    <w:abstractNumId w:val="27"/>
  </w:num>
  <w:num w:numId="5">
    <w:abstractNumId w:val="0"/>
    <w:lvlOverride w:ilvl="0">
      <w:lvl w:ilvl="0">
        <w:start w:val="65535"/>
        <w:numFmt w:val="bullet"/>
        <w:lvlText w:val="•"/>
        <w:legacy w:legacy="1" w:legacySpace="0" w:legacyIndent="154"/>
        <w:lvlJc w:val="left"/>
        <w:rPr>
          <w:rFonts w:ascii="Arial" w:hAnsi="Arial" w:cs="Arial" w:hint="default"/>
        </w:rPr>
      </w:lvl>
    </w:lvlOverride>
  </w:num>
  <w:num w:numId="6">
    <w:abstractNumId w:val="33"/>
  </w:num>
  <w:num w:numId="7">
    <w:abstractNumId w:val="16"/>
  </w:num>
  <w:num w:numId="8">
    <w:abstractNumId w:val="26"/>
  </w:num>
  <w:num w:numId="9">
    <w:abstractNumId w:val="39"/>
  </w:num>
  <w:num w:numId="10">
    <w:abstractNumId w:val="25"/>
  </w:num>
  <w:num w:numId="11">
    <w:abstractNumId w:val="35"/>
  </w:num>
  <w:num w:numId="12">
    <w:abstractNumId w:val="43"/>
  </w:num>
  <w:num w:numId="13">
    <w:abstractNumId w:val="41"/>
  </w:num>
  <w:num w:numId="14">
    <w:abstractNumId w:val="38"/>
  </w:num>
  <w:num w:numId="15">
    <w:abstractNumId w:val="42"/>
  </w:num>
  <w:num w:numId="16">
    <w:abstractNumId w:val="36"/>
  </w:num>
  <w:num w:numId="17">
    <w:abstractNumId w:val="18"/>
  </w:num>
  <w:num w:numId="18">
    <w:abstractNumId w:val="19"/>
  </w:num>
  <w:num w:numId="19">
    <w:abstractNumId w:val="44"/>
  </w:num>
  <w:num w:numId="20">
    <w:abstractNumId w:val="5"/>
  </w:num>
  <w:num w:numId="21">
    <w:abstractNumId w:val="6"/>
  </w:num>
  <w:num w:numId="22">
    <w:abstractNumId w:val="2"/>
  </w:num>
  <w:num w:numId="23">
    <w:abstractNumId w:val="32"/>
  </w:num>
  <w:num w:numId="24">
    <w:abstractNumId w:val="31"/>
  </w:num>
  <w:num w:numId="25">
    <w:abstractNumId w:val="17"/>
  </w:num>
  <w:num w:numId="26">
    <w:abstractNumId w:val="14"/>
  </w:num>
  <w:num w:numId="27">
    <w:abstractNumId w:val="46"/>
  </w:num>
  <w:num w:numId="28">
    <w:abstractNumId w:val="30"/>
  </w:num>
  <w:num w:numId="29">
    <w:abstractNumId w:val="21"/>
  </w:num>
  <w:num w:numId="30">
    <w:abstractNumId w:val="40"/>
  </w:num>
  <w:num w:numId="31">
    <w:abstractNumId w:val="1"/>
  </w:num>
  <w:num w:numId="32">
    <w:abstractNumId w:val="4"/>
  </w:num>
  <w:num w:numId="33">
    <w:abstractNumId w:val="9"/>
  </w:num>
  <w:num w:numId="34">
    <w:abstractNumId w:val="10"/>
  </w:num>
  <w:num w:numId="35">
    <w:abstractNumId w:val="11"/>
  </w:num>
  <w:num w:numId="36">
    <w:abstractNumId w:val="3"/>
  </w:num>
  <w:num w:numId="37">
    <w:abstractNumId w:val="23"/>
  </w:num>
  <w:num w:numId="38">
    <w:abstractNumId w:val="15"/>
  </w:num>
  <w:num w:numId="39">
    <w:abstractNumId w:val="7"/>
  </w:num>
  <w:num w:numId="40">
    <w:abstractNumId w:val="8"/>
  </w:num>
  <w:num w:numId="41">
    <w:abstractNumId w:val="45"/>
  </w:num>
  <w:num w:numId="42">
    <w:abstractNumId w:val="37"/>
  </w:num>
  <w:num w:numId="43">
    <w:abstractNumId w:val="20"/>
  </w:num>
  <w:num w:numId="44">
    <w:abstractNumId w:val="24"/>
  </w:num>
  <w:num w:numId="45">
    <w:abstractNumId w:val="22"/>
  </w:num>
  <w:num w:numId="46">
    <w:abstractNumId w:val="28"/>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A3"/>
    <w:rsid w:val="000170D1"/>
    <w:rsid w:val="000749D2"/>
    <w:rsid w:val="00075258"/>
    <w:rsid w:val="00076615"/>
    <w:rsid w:val="00080294"/>
    <w:rsid w:val="000F6F49"/>
    <w:rsid w:val="00106FC4"/>
    <w:rsid w:val="00115D1F"/>
    <w:rsid w:val="001224A3"/>
    <w:rsid w:val="00123E0D"/>
    <w:rsid w:val="00125354"/>
    <w:rsid w:val="00133ECD"/>
    <w:rsid w:val="00142DC2"/>
    <w:rsid w:val="00146877"/>
    <w:rsid w:val="00147678"/>
    <w:rsid w:val="001803A5"/>
    <w:rsid w:val="00184702"/>
    <w:rsid w:val="00193B99"/>
    <w:rsid w:val="001C3249"/>
    <w:rsid w:val="001E03A8"/>
    <w:rsid w:val="002438B1"/>
    <w:rsid w:val="00271A80"/>
    <w:rsid w:val="0027620D"/>
    <w:rsid w:val="00283B13"/>
    <w:rsid w:val="002A3608"/>
    <w:rsid w:val="002C4137"/>
    <w:rsid w:val="002F2990"/>
    <w:rsid w:val="002F3D07"/>
    <w:rsid w:val="00301A89"/>
    <w:rsid w:val="0030493E"/>
    <w:rsid w:val="00325376"/>
    <w:rsid w:val="00335AA1"/>
    <w:rsid w:val="00354B85"/>
    <w:rsid w:val="00392649"/>
    <w:rsid w:val="003C1623"/>
    <w:rsid w:val="003D423E"/>
    <w:rsid w:val="003F4BCB"/>
    <w:rsid w:val="0040114A"/>
    <w:rsid w:val="00403E49"/>
    <w:rsid w:val="00434B2E"/>
    <w:rsid w:val="00487C37"/>
    <w:rsid w:val="004F0CF7"/>
    <w:rsid w:val="005112E6"/>
    <w:rsid w:val="005204B5"/>
    <w:rsid w:val="00540B18"/>
    <w:rsid w:val="00541064"/>
    <w:rsid w:val="005421B6"/>
    <w:rsid w:val="005435A0"/>
    <w:rsid w:val="0054479F"/>
    <w:rsid w:val="00561707"/>
    <w:rsid w:val="00570EF4"/>
    <w:rsid w:val="00571B6D"/>
    <w:rsid w:val="005771BA"/>
    <w:rsid w:val="005B5D0C"/>
    <w:rsid w:val="005F2FFE"/>
    <w:rsid w:val="00623345"/>
    <w:rsid w:val="0063458A"/>
    <w:rsid w:val="00665C4E"/>
    <w:rsid w:val="006B44A4"/>
    <w:rsid w:val="006C49CF"/>
    <w:rsid w:val="006C53DB"/>
    <w:rsid w:val="007404AF"/>
    <w:rsid w:val="00747EEA"/>
    <w:rsid w:val="00755CC2"/>
    <w:rsid w:val="007623DA"/>
    <w:rsid w:val="007824CD"/>
    <w:rsid w:val="007937A5"/>
    <w:rsid w:val="007D557D"/>
    <w:rsid w:val="007D648B"/>
    <w:rsid w:val="008455BB"/>
    <w:rsid w:val="008546B3"/>
    <w:rsid w:val="00855924"/>
    <w:rsid w:val="0086068B"/>
    <w:rsid w:val="0086672D"/>
    <w:rsid w:val="00877B7B"/>
    <w:rsid w:val="00885100"/>
    <w:rsid w:val="008954B0"/>
    <w:rsid w:val="008C3F3C"/>
    <w:rsid w:val="009A0F42"/>
    <w:rsid w:val="009A25F0"/>
    <w:rsid w:val="009A478E"/>
    <w:rsid w:val="009C2B0B"/>
    <w:rsid w:val="009E39A6"/>
    <w:rsid w:val="009F29EB"/>
    <w:rsid w:val="00A03C11"/>
    <w:rsid w:val="00A12415"/>
    <w:rsid w:val="00A41E40"/>
    <w:rsid w:val="00A451A2"/>
    <w:rsid w:val="00A75E90"/>
    <w:rsid w:val="00A8432D"/>
    <w:rsid w:val="00AD6DE4"/>
    <w:rsid w:val="00AE781C"/>
    <w:rsid w:val="00B16B0E"/>
    <w:rsid w:val="00B66AA3"/>
    <w:rsid w:val="00B674D7"/>
    <w:rsid w:val="00B71E83"/>
    <w:rsid w:val="00BA0192"/>
    <w:rsid w:val="00BA5D00"/>
    <w:rsid w:val="00BC1CC1"/>
    <w:rsid w:val="00BE3926"/>
    <w:rsid w:val="00BE49F9"/>
    <w:rsid w:val="00C046C6"/>
    <w:rsid w:val="00C04D28"/>
    <w:rsid w:val="00C172BD"/>
    <w:rsid w:val="00C26A01"/>
    <w:rsid w:val="00C45281"/>
    <w:rsid w:val="00C52BCE"/>
    <w:rsid w:val="00C91CDF"/>
    <w:rsid w:val="00CA085C"/>
    <w:rsid w:val="00CB1856"/>
    <w:rsid w:val="00D2728E"/>
    <w:rsid w:val="00D3489E"/>
    <w:rsid w:val="00D40675"/>
    <w:rsid w:val="00D427D3"/>
    <w:rsid w:val="00D53AC1"/>
    <w:rsid w:val="00D54A77"/>
    <w:rsid w:val="00D62F7A"/>
    <w:rsid w:val="00D65EB2"/>
    <w:rsid w:val="00DA4F7C"/>
    <w:rsid w:val="00DC7EAB"/>
    <w:rsid w:val="00DD6EC7"/>
    <w:rsid w:val="00DE2396"/>
    <w:rsid w:val="00DF4007"/>
    <w:rsid w:val="00E03C5E"/>
    <w:rsid w:val="00E05792"/>
    <w:rsid w:val="00E6103E"/>
    <w:rsid w:val="00E76F37"/>
    <w:rsid w:val="00E829D8"/>
    <w:rsid w:val="00E85F1B"/>
    <w:rsid w:val="00EC45E1"/>
    <w:rsid w:val="00EE70AE"/>
    <w:rsid w:val="00F17753"/>
    <w:rsid w:val="00F25D87"/>
    <w:rsid w:val="00F43BC5"/>
    <w:rsid w:val="00F642B8"/>
    <w:rsid w:val="00F8586A"/>
    <w:rsid w:val="00F90EFD"/>
    <w:rsid w:val="00F94AC0"/>
    <w:rsid w:val="00FB62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List 2" w:uiPriority="0"/>
    <w:lsdException w:name="List Bullet 2" w:uiPriority="0"/>
    <w:lsdException w:name="Title" w:semiHidden="0" w:unhideWhenUsed="0" w:qFormat="1"/>
    <w:lsdException w:name="Default Paragraph Font" w:uiPriority="1"/>
    <w:lsdException w:name="List Continue" w:uiPriority="0"/>
    <w:lsdException w:name="List Continue 2" w:uiPriority="0"/>
    <w:lsdException w:name="Subtitle" w:semiHidden="0" w:unhideWhenUsed="0" w:qFormat="1"/>
    <w:lsdException w:name="Strong" w:semiHidden="0" w:uiPriority="0" w:unhideWhenUsed="0" w:qFormat="1"/>
    <w:lsdException w:name="Emphasis" w:semiHidden="0" w:uiPriority="20" w:unhideWhenUsed="0" w:qFormat="1"/>
    <w:lsdException w:name="Plain Text"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4A3"/>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basedOn w:val="a"/>
    <w:next w:val="a"/>
    <w:link w:val="10"/>
    <w:uiPriority w:val="99"/>
    <w:qFormat/>
    <w:rsid w:val="00D40675"/>
    <w:pPr>
      <w:keepNext/>
      <w:pageBreakBefore/>
      <w:spacing w:before="220" w:after="220" w:line="276" w:lineRule="auto"/>
      <w:ind w:firstLine="851"/>
      <w:outlineLvl w:val="0"/>
    </w:pPr>
    <w:rPr>
      <w:rFonts w:ascii="Arial" w:hAnsi="Arial"/>
      <w:b/>
      <w:bCs/>
      <w:iCs/>
      <w:sz w:val="24"/>
      <w:szCs w:val="20"/>
    </w:rPr>
  </w:style>
  <w:style w:type="paragraph" w:styleId="2">
    <w:name w:val="heading 2"/>
    <w:link w:val="20"/>
    <w:uiPriority w:val="99"/>
    <w:qFormat/>
    <w:rsid w:val="00D40675"/>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заголовок в тексте)"/>
    <w:basedOn w:val="a"/>
    <w:next w:val="a"/>
    <w:link w:val="30"/>
    <w:uiPriority w:val="99"/>
    <w:qFormat/>
    <w:rsid w:val="00D40675"/>
    <w:pPr>
      <w:keepNext/>
      <w:overflowPunct w:val="0"/>
      <w:autoSpaceDE w:val="0"/>
      <w:autoSpaceDN w:val="0"/>
      <w:adjustRightInd w:val="0"/>
      <w:spacing w:line="276" w:lineRule="auto"/>
      <w:textAlignment w:val="baseline"/>
      <w:outlineLvl w:val="2"/>
    </w:pPr>
    <w:rPr>
      <w:sz w:val="24"/>
      <w:u w:val="single"/>
    </w:rPr>
  </w:style>
  <w:style w:type="paragraph" w:styleId="4">
    <w:name w:val="heading 4"/>
    <w:basedOn w:val="a"/>
    <w:next w:val="a"/>
    <w:link w:val="40"/>
    <w:uiPriority w:val="99"/>
    <w:qFormat/>
    <w:rsid w:val="00D40675"/>
    <w:pPr>
      <w:suppressAutoHyphens/>
      <w:spacing w:line="336" w:lineRule="auto"/>
      <w:ind w:firstLine="851"/>
      <w:jc w:val="center"/>
      <w:outlineLvl w:val="3"/>
    </w:pPr>
    <w:rPr>
      <w:b/>
      <w:szCs w:val="20"/>
      <w:lang w:val="uk-UA"/>
    </w:rPr>
  </w:style>
  <w:style w:type="paragraph" w:styleId="5">
    <w:name w:val="heading 5"/>
    <w:basedOn w:val="a"/>
    <w:next w:val="a"/>
    <w:link w:val="50"/>
    <w:uiPriority w:val="99"/>
    <w:qFormat/>
    <w:rsid w:val="00D40675"/>
    <w:pPr>
      <w:keepNext/>
      <w:overflowPunct w:val="0"/>
      <w:autoSpaceDE w:val="0"/>
      <w:autoSpaceDN w:val="0"/>
      <w:adjustRightInd w:val="0"/>
      <w:spacing w:line="276" w:lineRule="auto"/>
      <w:ind w:left="705" w:firstLine="851"/>
      <w:textAlignment w:val="baseline"/>
      <w:outlineLvl w:val="4"/>
    </w:pPr>
    <w:rPr>
      <w:sz w:val="24"/>
      <w:u w:val="single"/>
    </w:rPr>
  </w:style>
  <w:style w:type="paragraph" w:styleId="6">
    <w:name w:val="heading 6"/>
    <w:basedOn w:val="a"/>
    <w:next w:val="a"/>
    <w:link w:val="60"/>
    <w:uiPriority w:val="99"/>
    <w:qFormat/>
    <w:rsid w:val="00D40675"/>
    <w:pPr>
      <w:keepNext/>
      <w:overflowPunct w:val="0"/>
      <w:autoSpaceDE w:val="0"/>
      <w:autoSpaceDN w:val="0"/>
      <w:adjustRightInd w:val="0"/>
      <w:spacing w:line="276" w:lineRule="auto"/>
      <w:ind w:firstLine="851"/>
      <w:textAlignment w:val="baseline"/>
      <w:outlineLvl w:val="5"/>
    </w:pPr>
    <w:rPr>
      <w:sz w:val="24"/>
      <w:u w:val="single"/>
    </w:rPr>
  </w:style>
  <w:style w:type="paragraph" w:styleId="7">
    <w:name w:val="heading 7"/>
    <w:basedOn w:val="a"/>
    <w:next w:val="a"/>
    <w:link w:val="70"/>
    <w:uiPriority w:val="99"/>
    <w:qFormat/>
    <w:rsid w:val="00D40675"/>
    <w:pPr>
      <w:keepNext/>
      <w:spacing w:line="276" w:lineRule="auto"/>
      <w:ind w:firstLine="851"/>
      <w:outlineLvl w:val="6"/>
    </w:pPr>
    <w:rPr>
      <w:szCs w:val="20"/>
    </w:rPr>
  </w:style>
  <w:style w:type="paragraph" w:styleId="8">
    <w:name w:val="heading 8"/>
    <w:basedOn w:val="a"/>
    <w:next w:val="a"/>
    <w:link w:val="80"/>
    <w:uiPriority w:val="99"/>
    <w:qFormat/>
    <w:rsid w:val="00D40675"/>
    <w:pPr>
      <w:keepNext/>
      <w:numPr>
        <w:numId w:val="16"/>
      </w:numPr>
      <w:overflowPunct w:val="0"/>
      <w:autoSpaceDE w:val="0"/>
      <w:autoSpaceDN w:val="0"/>
      <w:adjustRightInd w:val="0"/>
      <w:spacing w:line="276" w:lineRule="auto"/>
      <w:textAlignment w:val="baseline"/>
      <w:outlineLvl w:val="7"/>
    </w:pPr>
    <w:rPr>
      <w:rFonts w:ascii="Arial" w:hAnsi="Arial" w:cs="Arial"/>
      <w:i/>
      <w:iCs/>
      <w:sz w:val="24"/>
    </w:rPr>
  </w:style>
  <w:style w:type="paragraph" w:styleId="9">
    <w:name w:val="heading 9"/>
    <w:basedOn w:val="a"/>
    <w:next w:val="a"/>
    <w:link w:val="90"/>
    <w:uiPriority w:val="99"/>
    <w:qFormat/>
    <w:rsid w:val="00D40675"/>
    <w:pPr>
      <w:keepNext/>
      <w:overflowPunct w:val="0"/>
      <w:autoSpaceDE w:val="0"/>
      <w:autoSpaceDN w:val="0"/>
      <w:adjustRightInd w:val="0"/>
      <w:spacing w:line="276" w:lineRule="auto"/>
      <w:ind w:firstLine="851"/>
      <w:textAlignment w:val="baseline"/>
      <w:outlineLvl w:val="8"/>
    </w:pPr>
    <w:rPr>
      <w:rFonts w:ascii="Arial" w:hAnsi="Arial" w:cs="Arial"/>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6672D"/>
    <w:rPr>
      <w:rFonts w:ascii="Tahoma" w:hAnsi="Tahoma" w:cs="Tahoma"/>
      <w:sz w:val="16"/>
      <w:szCs w:val="16"/>
    </w:rPr>
  </w:style>
  <w:style w:type="character" w:customStyle="1" w:styleId="a4">
    <w:name w:val="Текст выноски Знак"/>
    <w:basedOn w:val="a0"/>
    <w:link w:val="a3"/>
    <w:uiPriority w:val="99"/>
    <w:rsid w:val="0086672D"/>
    <w:rPr>
      <w:rFonts w:ascii="Tahoma" w:eastAsia="Times New Roman" w:hAnsi="Tahoma" w:cs="Tahoma"/>
      <w:sz w:val="16"/>
      <w:szCs w:val="16"/>
      <w:lang w:eastAsia="ru-RU"/>
    </w:rPr>
  </w:style>
  <w:style w:type="paragraph" w:styleId="a5">
    <w:name w:val="List Paragraph"/>
    <w:aliases w:val="Bullet List,FooterText,numbered,список 1,мой"/>
    <w:basedOn w:val="a"/>
    <w:link w:val="a6"/>
    <w:uiPriority w:val="34"/>
    <w:qFormat/>
    <w:rsid w:val="00076615"/>
    <w:pPr>
      <w:ind w:left="720"/>
      <w:contextualSpacing/>
    </w:pPr>
  </w:style>
  <w:style w:type="paragraph" w:styleId="a7">
    <w:name w:val="footer"/>
    <w:basedOn w:val="a"/>
    <w:link w:val="a8"/>
    <w:uiPriority w:val="99"/>
    <w:unhideWhenUsed/>
    <w:rsid w:val="00BA0192"/>
    <w:pPr>
      <w:tabs>
        <w:tab w:val="center" w:pos="4677"/>
        <w:tab w:val="right" w:pos="9355"/>
      </w:tabs>
      <w:ind w:firstLine="0"/>
      <w:jc w:val="left"/>
    </w:pPr>
    <w:rPr>
      <w:sz w:val="20"/>
      <w:szCs w:val="20"/>
    </w:rPr>
  </w:style>
  <w:style w:type="character" w:customStyle="1" w:styleId="a8">
    <w:name w:val="Нижний колонтитул Знак"/>
    <w:basedOn w:val="a0"/>
    <w:link w:val="a7"/>
    <w:uiPriority w:val="99"/>
    <w:rsid w:val="00BA0192"/>
    <w:rPr>
      <w:rFonts w:ascii="Times New Roman" w:eastAsia="Times New Roman" w:hAnsi="Times New Roman" w:cs="Times New Roman"/>
      <w:sz w:val="20"/>
      <w:szCs w:val="20"/>
      <w:lang w:eastAsia="ru-RU"/>
    </w:rPr>
  </w:style>
  <w:style w:type="paragraph" w:customStyle="1" w:styleId="Default">
    <w:name w:val="Default"/>
    <w:qFormat/>
    <w:rsid w:val="00BA019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9">
    <w:name w:val="Strong"/>
    <w:qFormat/>
    <w:rsid w:val="008455BB"/>
    <w:rPr>
      <w:b/>
      <w:bCs/>
    </w:rPr>
  </w:style>
  <w:style w:type="paragraph" w:styleId="aa">
    <w:name w:val="Normal (Web)"/>
    <w:aliases w:val="Обычный (Web),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Обычный (Web)1"/>
    <w:basedOn w:val="a"/>
    <w:link w:val="ab"/>
    <w:unhideWhenUsed/>
    <w:qFormat/>
    <w:rsid w:val="008455BB"/>
    <w:pPr>
      <w:spacing w:before="100" w:beforeAutospacing="1" w:after="100" w:afterAutospacing="1"/>
      <w:ind w:firstLine="0"/>
      <w:jc w:val="left"/>
    </w:pPr>
    <w:rPr>
      <w:sz w:val="24"/>
    </w:rPr>
  </w:style>
  <w:style w:type="character" w:customStyle="1" w:styleId="ab">
    <w:name w:val="Обычный (веб) Знак"/>
    <w:aliases w:val="Обычный (Web) Знак,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Обычный (Web)1 Знак"/>
    <w:link w:val="aa"/>
    <w:rsid w:val="008455BB"/>
    <w:rPr>
      <w:rFonts w:ascii="Times New Roman" w:eastAsia="Times New Roman" w:hAnsi="Times New Roman" w:cs="Times New Roman"/>
      <w:sz w:val="24"/>
      <w:szCs w:val="24"/>
      <w:lang w:eastAsia="ru-RU"/>
    </w:rPr>
  </w:style>
  <w:style w:type="paragraph" w:customStyle="1" w:styleId="western">
    <w:name w:val="western"/>
    <w:basedOn w:val="a"/>
    <w:qFormat/>
    <w:rsid w:val="009E39A6"/>
    <w:pPr>
      <w:spacing w:before="100" w:beforeAutospacing="1" w:after="100" w:afterAutospacing="1"/>
      <w:ind w:firstLine="0"/>
      <w:jc w:val="left"/>
    </w:pPr>
    <w:rPr>
      <w:sz w:val="24"/>
    </w:rPr>
  </w:style>
  <w:style w:type="character" w:customStyle="1" w:styleId="a6">
    <w:name w:val="Абзац списка Знак"/>
    <w:aliases w:val="Bullet List Знак,FooterText Знак,numbered Знак,список 1 Знак,мой Знак"/>
    <w:link w:val="a5"/>
    <w:uiPriority w:val="34"/>
    <w:rsid w:val="002F3D07"/>
    <w:rPr>
      <w:rFonts w:ascii="Times New Roman" w:eastAsia="Times New Roman" w:hAnsi="Times New Roman" w:cs="Times New Roman"/>
      <w:sz w:val="28"/>
      <w:szCs w:val="24"/>
      <w:lang w:eastAsia="ru-RU"/>
    </w:rPr>
  </w:style>
  <w:style w:type="character" w:customStyle="1" w:styleId="fontstyle01">
    <w:name w:val="fontstyle01"/>
    <w:basedOn w:val="a0"/>
    <w:rsid w:val="0086068B"/>
    <w:rPr>
      <w:rFonts w:ascii="TimesNewRoman" w:eastAsia="TimesNewRoman" w:hint="eastAsia"/>
      <w:b w:val="0"/>
      <w:bCs w:val="0"/>
      <w:i w:val="0"/>
      <w:iCs w:val="0"/>
      <w:color w:val="000000"/>
      <w:sz w:val="28"/>
      <w:szCs w:val="28"/>
    </w:rPr>
  </w:style>
  <w:style w:type="character" w:customStyle="1" w:styleId="10">
    <w:name w:val="Заголовок 1 Знак"/>
    <w:basedOn w:val="a0"/>
    <w:link w:val="1"/>
    <w:uiPriority w:val="99"/>
    <w:rsid w:val="00D40675"/>
    <w:rPr>
      <w:rFonts w:ascii="Arial" w:eastAsia="Times New Roman" w:hAnsi="Arial" w:cs="Times New Roman"/>
      <w:b/>
      <w:bCs/>
      <w:iCs/>
      <w:sz w:val="24"/>
      <w:szCs w:val="20"/>
    </w:rPr>
  </w:style>
  <w:style w:type="character" w:customStyle="1" w:styleId="20">
    <w:name w:val="Заголовок 2 Знак"/>
    <w:basedOn w:val="a0"/>
    <w:link w:val="2"/>
    <w:uiPriority w:val="99"/>
    <w:rsid w:val="00D40675"/>
    <w:rPr>
      <w:rFonts w:ascii="Arial" w:eastAsia="Times New Roman" w:hAnsi="Arial" w:cs="Arial"/>
      <w:b/>
      <w:bCs/>
      <w:i/>
      <w:iCs/>
      <w:sz w:val="28"/>
      <w:szCs w:val="28"/>
      <w:lang w:eastAsia="ru-RU"/>
    </w:rPr>
  </w:style>
  <w:style w:type="character" w:customStyle="1" w:styleId="30">
    <w:name w:val="Заголовок 3 Знак"/>
    <w:aliases w:val="(заголовок в тексте) Знак"/>
    <w:basedOn w:val="a0"/>
    <w:link w:val="3"/>
    <w:uiPriority w:val="99"/>
    <w:rsid w:val="00D40675"/>
    <w:rPr>
      <w:rFonts w:ascii="Times New Roman" w:eastAsia="Times New Roman" w:hAnsi="Times New Roman" w:cs="Times New Roman"/>
      <w:sz w:val="24"/>
      <w:szCs w:val="24"/>
      <w:u w:val="single"/>
      <w:lang w:eastAsia="ru-RU"/>
    </w:rPr>
  </w:style>
  <w:style w:type="character" w:customStyle="1" w:styleId="40">
    <w:name w:val="Заголовок 4 Знак"/>
    <w:basedOn w:val="a0"/>
    <w:link w:val="4"/>
    <w:uiPriority w:val="99"/>
    <w:rsid w:val="00D40675"/>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uiPriority w:val="99"/>
    <w:rsid w:val="00D40675"/>
    <w:rPr>
      <w:rFonts w:ascii="Times New Roman" w:eastAsia="Times New Roman" w:hAnsi="Times New Roman" w:cs="Times New Roman"/>
      <w:sz w:val="24"/>
      <w:szCs w:val="24"/>
      <w:u w:val="single"/>
      <w:lang w:eastAsia="ru-RU"/>
    </w:rPr>
  </w:style>
  <w:style w:type="character" w:customStyle="1" w:styleId="60">
    <w:name w:val="Заголовок 6 Знак"/>
    <w:basedOn w:val="a0"/>
    <w:link w:val="6"/>
    <w:uiPriority w:val="99"/>
    <w:rsid w:val="00D40675"/>
    <w:rPr>
      <w:rFonts w:ascii="Times New Roman" w:eastAsia="Times New Roman" w:hAnsi="Times New Roman" w:cs="Times New Roman"/>
      <w:sz w:val="24"/>
      <w:szCs w:val="24"/>
      <w:u w:val="single"/>
      <w:lang w:eastAsia="ru-RU"/>
    </w:rPr>
  </w:style>
  <w:style w:type="character" w:customStyle="1" w:styleId="70">
    <w:name w:val="Заголовок 7 Знак"/>
    <w:basedOn w:val="a0"/>
    <w:link w:val="7"/>
    <w:uiPriority w:val="99"/>
    <w:rsid w:val="00D40675"/>
    <w:rPr>
      <w:rFonts w:ascii="Times New Roman" w:eastAsia="Times New Roman" w:hAnsi="Times New Roman" w:cs="Times New Roman"/>
      <w:sz w:val="28"/>
      <w:szCs w:val="20"/>
      <w:lang w:eastAsia="ru-RU"/>
    </w:rPr>
  </w:style>
  <w:style w:type="character" w:customStyle="1" w:styleId="80">
    <w:name w:val="Заголовок 8 Знак"/>
    <w:basedOn w:val="a0"/>
    <w:link w:val="8"/>
    <w:uiPriority w:val="99"/>
    <w:rsid w:val="00D40675"/>
    <w:rPr>
      <w:rFonts w:ascii="Arial" w:eastAsia="Times New Roman" w:hAnsi="Arial" w:cs="Arial"/>
      <w:i/>
      <w:iCs/>
      <w:sz w:val="24"/>
      <w:szCs w:val="24"/>
      <w:lang w:eastAsia="ru-RU"/>
    </w:rPr>
  </w:style>
  <w:style w:type="character" w:customStyle="1" w:styleId="90">
    <w:name w:val="Заголовок 9 Знак"/>
    <w:basedOn w:val="a0"/>
    <w:link w:val="9"/>
    <w:uiPriority w:val="99"/>
    <w:rsid w:val="00D40675"/>
    <w:rPr>
      <w:rFonts w:ascii="Arial" w:eastAsia="Times New Roman" w:hAnsi="Arial" w:cs="Arial"/>
      <w:i/>
      <w:iCs/>
      <w:sz w:val="24"/>
      <w:szCs w:val="24"/>
      <w:lang w:eastAsia="ru-RU"/>
    </w:rPr>
  </w:style>
  <w:style w:type="paragraph" w:customStyle="1" w:styleId="3111">
    <w:name w:val="заг3 (1.1.1)"/>
    <w:qFormat/>
    <w:rsid w:val="00D40675"/>
    <w:pPr>
      <w:spacing w:before="220" w:after="220"/>
      <w:ind w:firstLine="851"/>
      <w:jc w:val="both"/>
      <w:outlineLvl w:val="2"/>
    </w:pPr>
    <w:rPr>
      <w:rFonts w:ascii="Arial" w:eastAsia="Times New Roman" w:hAnsi="Arial" w:cs="Times New Roman"/>
      <w:b/>
      <w:i/>
      <w:sz w:val="24"/>
      <w:szCs w:val="20"/>
      <w:lang w:eastAsia="ru-RU"/>
    </w:rPr>
  </w:style>
  <w:style w:type="paragraph" w:customStyle="1" w:styleId="41111">
    <w:name w:val="заг4 (1.1.1.1)"/>
    <w:qFormat/>
    <w:rsid w:val="00D40675"/>
    <w:pPr>
      <w:spacing w:before="220" w:after="220"/>
      <w:ind w:firstLine="851"/>
      <w:jc w:val="both"/>
      <w:outlineLvl w:val="3"/>
    </w:pPr>
    <w:rPr>
      <w:rFonts w:ascii="Arial" w:eastAsia="Times New Roman" w:hAnsi="Arial" w:cs="Times New Roman"/>
      <w:i/>
      <w:sz w:val="24"/>
      <w:szCs w:val="20"/>
      <w:lang w:eastAsia="ru-RU"/>
    </w:rPr>
  </w:style>
  <w:style w:type="paragraph" w:customStyle="1" w:styleId="511111">
    <w:name w:val="заг5 (1.1.1.1.1)"/>
    <w:qFormat/>
    <w:rsid w:val="00D40675"/>
    <w:pPr>
      <w:spacing w:before="220" w:after="220"/>
      <w:ind w:firstLine="851"/>
      <w:jc w:val="both"/>
      <w:outlineLvl w:val="4"/>
    </w:pPr>
    <w:rPr>
      <w:rFonts w:ascii="Arial" w:eastAsia="Times New Roman" w:hAnsi="Arial" w:cs="Times New Roman"/>
      <w:sz w:val="24"/>
      <w:szCs w:val="20"/>
      <w:lang w:eastAsia="ru-RU"/>
    </w:rPr>
  </w:style>
  <w:style w:type="paragraph" w:customStyle="1" w:styleId="ac">
    <w:name w:val="табл"/>
    <w:qFormat/>
    <w:rsid w:val="00D40675"/>
    <w:pPr>
      <w:spacing w:after="0" w:line="240" w:lineRule="auto"/>
      <w:jc w:val="both"/>
    </w:pPr>
    <w:rPr>
      <w:rFonts w:ascii="Arial" w:eastAsia="Times New Roman" w:hAnsi="Arial" w:cs="Times New Roman"/>
      <w:sz w:val="24"/>
      <w:szCs w:val="20"/>
      <w:lang w:eastAsia="ru-RU"/>
    </w:rPr>
  </w:style>
  <w:style w:type="paragraph" w:styleId="ad">
    <w:name w:val="header"/>
    <w:aliases w:val="I.L.T.,??????? ??????????,??????? ??????????1,??????? ??????????2,??????? ??????????3,??????? ??????????11,??????? ??????????21,??????? ??????????4,??????? ??????????5,ВерхКолонтитул"/>
    <w:basedOn w:val="a"/>
    <w:link w:val="ae"/>
    <w:unhideWhenUsed/>
    <w:rsid w:val="00D40675"/>
    <w:pPr>
      <w:tabs>
        <w:tab w:val="center" w:pos="4677"/>
        <w:tab w:val="right" w:pos="9355"/>
      </w:tabs>
      <w:ind w:firstLine="851"/>
    </w:pPr>
    <w:rPr>
      <w:sz w:val="24"/>
      <w:szCs w:val="20"/>
    </w:rPr>
  </w:style>
  <w:style w:type="character" w:customStyle="1" w:styleId="ae">
    <w:name w:val="Верхний колонтитул Знак"/>
    <w:aliases w:val="I.L.T. Знак,??????? ?????????? Знак,??????? ??????????1 Знак,??????? ??????????2 Знак,??????? ??????????3 Знак,??????? ??????????11 Знак,??????? ??????????21 Знак,??????? ??????????4 Знак,??????? ??????????5 Знак"/>
    <w:basedOn w:val="a0"/>
    <w:link w:val="ad"/>
    <w:uiPriority w:val="99"/>
    <w:rsid w:val="00D40675"/>
    <w:rPr>
      <w:rFonts w:ascii="Times New Roman" w:eastAsia="Times New Roman" w:hAnsi="Times New Roman" w:cs="Times New Roman"/>
      <w:sz w:val="24"/>
      <w:szCs w:val="20"/>
      <w:lang w:eastAsia="ru-RU"/>
    </w:rPr>
  </w:style>
  <w:style w:type="character" w:styleId="af">
    <w:name w:val="Placeholder Text"/>
    <w:basedOn w:val="a0"/>
    <w:uiPriority w:val="99"/>
    <w:semiHidden/>
    <w:rsid w:val="00D40675"/>
    <w:rPr>
      <w:color w:val="808080"/>
    </w:rPr>
  </w:style>
  <w:style w:type="paragraph" w:customStyle="1" w:styleId="af0">
    <w:name w:val="текст"/>
    <w:link w:val="af1"/>
    <w:qFormat/>
    <w:rsid w:val="00D40675"/>
    <w:pPr>
      <w:spacing w:after="0"/>
      <w:ind w:firstLine="851"/>
      <w:jc w:val="both"/>
    </w:pPr>
    <w:rPr>
      <w:rFonts w:ascii="Arial" w:eastAsia="Times New Roman" w:hAnsi="Arial" w:cs="Times New Roman"/>
      <w:sz w:val="24"/>
      <w:szCs w:val="20"/>
      <w:lang w:eastAsia="ru-RU"/>
    </w:rPr>
  </w:style>
  <w:style w:type="character" w:customStyle="1" w:styleId="af1">
    <w:name w:val="текст Знак"/>
    <w:link w:val="af0"/>
    <w:rsid w:val="00D40675"/>
    <w:rPr>
      <w:rFonts w:ascii="Arial" w:eastAsia="Times New Roman" w:hAnsi="Arial" w:cs="Times New Roman"/>
      <w:sz w:val="24"/>
      <w:szCs w:val="20"/>
      <w:lang w:eastAsia="ru-RU"/>
    </w:rPr>
  </w:style>
  <w:style w:type="paragraph" w:customStyle="1" w:styleId="11">
    <w:name w:val="заг1"/>
    <w:qFormat/>
    <w:rsid w:val="00D40675"/>
    <w:pPr>
      <w:pageBreakBefore/>
      <w:spacing w:before="220" w:after="220"/>
      <w:ind w:firstLine="851"/>
      <w:jc w:val="both"/>
      <w:outlineLvl w:val="0"/>
    </w:pPr>
    <w:rPr>
      <w:rFonts w:ascii="Arial" w:eastAsia="Times New Roman" w:hAnsi="Arial" w:cs="Times New Roman"/>
      <w:b/>
      <w:caps/>
      <w:sz w:val="24"/>
      <w:szCs w:val="20"/>
      <w:lang w:eastAsia="ru-RU"/>
    </w:rPr>
  </w:style>
  <w:style w:type="paragraph" w:customStyle="1" w:styleId="211">
    <w:name w:val="заг2 (1.1)"/>
    <w:qFormat/>
    <w:rsid w:val="00D40675"/>
    <w:pPr>
      <w:spacing w:before="220" w:after="220"/>
      <w:ind w:firstLine="851"/>
      <w:jc w:val="both"/>
      <w:outlineLvl w:val="1"/>
    </w:pPr>
    <w:rPr>
      <w:rFonts w:ascii="Arial" w:eastAsia="Times New Roman" w:hAnsi="Arial" w:cs="Times New Roman"/>
      <w:b/>
      <w:sz w:val="24"/>
      <w:szCs w:val="20"/>
      <w:lang w:eastAsia="ru-RU"/>
    </w:rPr>
  </w:style>
  <w:style w:type="table" w:styleId="af2">
    <w:name w:val="Table Grid"/>
    <w:basedOn w:val="a1"/>
    <w:uiPriority w:val="59"/>
    <w:rsid w:val="00D4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D40675"/>
    <w:pPr>
      <w:keepLines/>
      <w:pageBreakBefore w:val="0"/>
      <w:spacing w:before="480" w:after="0"/>
      <w:ind w:firstLine="0"/>
      <w:jc w:val="left"/>
      <w:outlineLvl w:val="9"/>
    </w:pPr>
    <w:rPr>
      <w:rFonts w:ascii="Cambria" w:hAnsi="Cambria"/>
      <w:iCs w:val="0"/>
      <w:color w:val="365F91"/>
      <w:sz w:val="28"/>
      <w:szCs w:val="28"/>
    </w:rPr>
  </w:style>
  <w:style w:type="paragraph" w:styleId="12">
    <w:name w:val="toc 1"/>
    <w:next w:val="a"/>
    <w:link w:val="13"/>
    <w:autoRedefine/>
    <w:uiPriority w:val="99"/>
    <w:unhideWhenUsed/>
    <w:rsid w:val="00D40675"/>
    <w:pPr>
      <w:spacing w:after="60"/>
      <w:ind w:right="567"/>
    </w:pPr>
    <w:rPr>
      <w:rFonts w:ascii="Arial" w:eastAsia="Times New Roman" w:hAnsi="Arial" w:cs="Times New Roman"/>
      <w:caps/>
      <w:sz w:val="24"/>
      <w:szCs w:val="20"/>
      <w:lang w:eastAsia="ru-RU"/>
    </w:rPr>
  </w:style>
  <w:style w:type="character" w:customStyle="1" w:styleId="13">
    <w:name w:val="Оглавление 1 Знак"/>
    <w:basedOn w:val="a0"/>
    <w:link w:val="12"/>
    <w:uiPriority w:val="99"/>
    <w:rsid w:val="00D40675"/>
    <w:rPr>
      <w:rFonts w:ascii="Arial" w:eastAsia="Times New Roman" w:hAnsi="Arial" w:cs="Times New Roman"/>
      <w:caps/>
      <w:sz w:val="24"/>
      <w:szCs w:val="20"/>
      <w:lang w:eastAsia="ru-RU"/>
    </w:rPr>
  </w:style>
  <w:style w:type="paragraph" w:styleId="21">
    <w:name w:val="toc 2"/>
    <w:next w:val="a"/>
    <w:autoRedefine/>
    <w:uiPriority w:val="99"/>
    <w:unhideWhenUsed/>
    <w:rsid w:val="00D40675"/>
    <w:pPr>
      <w:spacing w:after="60"/>
      <w:ind w:right="567" w:firstLine="851"/>
    </w:pPr>
    <w:rPr>
      <w:rFonts w:ascii="Arial" w:eastAsia="Times New Roman" w:hAnsi="Arial" w:cs="Times New Roman"/>
      <w:sz w:val="24"/>
      <w:lang w:eastAsia="ru-RU"/>
    </w:rPr>
  </w:style>
  <w:style w:type="paragraph" w:styleId="31">
    <w:name w:val="toc 3"/>
    <w:next w:val="a"/>
    <w:autoRedefine/>
    <w:uiPriority w:val="99"/>
    <w:unhideWhenUsed/>
    <w:rsid w:val="00D40675"/>
    <w:pPr>
      <w:spacing w:after="60"/>
      <w:ind w:right="567" w:firstLine="851"/>
    </w:pPr>
    <w:rPr>
      <w:rFonts w:ascii="Arial" w:eastAsia="Times New Roman" w:hAnsi="Arial" w:cs="Times New Roman"/>
      <w:i/>
      <w:sz w:val="24"/>
      <w:lang w:eastAsia="ru-RU"/>
    </w:rPr>
  </w:style>
  <w:style w:type="paragraph" w:customStyle="1" w:styleId="0">
    <w:name w:val="заг0"/>
    <w:qFormat/>
    <w:rsid w:val="00D40675"/>
    <w:pPr>
      <w:spacing w:after="240"/>
      <w:jc w:val="center"/>
    </w:pPr>
    <w:rPr>
      <w:rFonts w:ascii="Arial" w:eastAsia="Times New Roman" w:hAnsi="Arial" w:cs="Times New Roman"/>
      <w:b/>
      <w:caps/>
      <w:sz w:val="24"/>
      <w:szCs w:val="20"/>
      <w:lang w:eastAsia="ru-RU"/>
    </w:rPr>
  </w:style>
  <w:style w:type="character" w:styleId="af4">
    <w:name w:val="Hyperlink"/>
    <w:basedOn w:val="a0"/>
    <w:uiPriority w:val="99"/>
    <w:unhideWhenUsed/>
    <w:rsid w:val="00D40675"/>
    <w:rPr>
      <w:color w:val="0000FF"/>
      <w:u w:val="single"/>
    </w:rPr>
  </w:style>
  <w:style w:type="paragraph" w:styleId="91">
    <w:name w:val="toc 9"/>
    <w:basedOn w:val="a"/>
    <w:next w:val="a"/>
    <w:autoRedefine/>
    <w:uiPriority w:val="39"/>
    <w:semiHidden/>
    <w:unhideWhenUsed/>
    <w:rsid w:val="00D40675"/>
    <w:pPr>
      <w:spacing w:after="100" w:line="276" w:lineRule="auto"/>
      <w:ind w:left="1920" w:firstLine="851"/>
    </w:pPr>
    <w:rPr>
      <w:sz w:val="24"/>
      <w:szCs w:val="20"/>
    </w:rPr>
  </w:style>
  <w:style w:type="paragraph" w:styleId="41">
    <w:name w:val="toc 4"/>
    <w:next w:val="a"/>
    <w:autoRedefine/>
    <w:uiPriority w:val="99"/>
    <w:unhideWhenUsed/>
    <w:rsid w:val="00D40675"/>
    <w:pPr>
      <w:spacing w:after="60"/>
      <w:ind w:right="567" w:firstLine="851"/>
    </w:pPr>
    <w:rPr>
      <w:rFonts w:ascii="Arial" w:eastAsia="Times New Roman" w:hAnsi="Arial" w:cs="Times New Roman"/>
      <w:i/>
      <w:sz w:val="24"/>
      <w:szCs w:val="20"/>
      <w:lang w:eastAsia="ru-RU"/>
    </w:rPr>
  </w:style>
  <w:style w:type="paragraph" w:styleId="51">
    <w:name w:val="toc 5"/>
    <w:next w:val="a"/>
    <w:autoRedefine/>
    <w:uiPriority w:val="39"/>
    <w:unhideWhenUsed/>
    <w:rsid w:val="00D40675"/>
    <w:pPr>
      <w:spacing w:after="60"/>
      <w:ind w:right="567" w:firstLine="851"/>
    </w:pPr>
    <w:rPr>
      <w:rFonts w:ascii="Arial" w:eastAsia="Times New Roman" w:hAnsi="Arial" w:cs="Times New Roman"/>
      <w:sz w:val="24"/>
      <w:szCs w:val="20"/>
      <w:lang w:eastAsia="ru-RU"/>
    </w:rPr>
  </w:style>
  <w:style w:type="paragraph" w:customStyle="1" w:styleId="af5">
    <w:name w:val="содержание"/>
    <w:basedOn w:val="12"/>
    <w:link w:val="af6"/>
    <w:rsid w:val="00D40675"/>
    <w:pPr>
      <w:tabs>
        <w:tab w:val="right" w:pos="9911"/>
      </w:tabs>
    </w:pPr>
  </w:style>
  <w:style w:type="character" w:customStyle="1" w:styleId="af6">
    <w:name w:val="содержание Знак"/>
    <w:basedOn w:val="13"/>
    <w:link w:val="af5"/>
    <w:rsid w:val="00D40675"/>
    <w:rPr>
      <w:rFonts w:ascii="Arial" w:eastAsia="Times New Roman" w:hAnsi="Arial" w:cs="Times New Roman"/>
      <w:caps/>
      <w:sz w:val="24"/>
      <w:szCs w:val="20"/>
      <w:lang w:eastAsia="ru-RU"/>
    </w:rPr>
  </w:style>
  <w:style w:type="table" w:customStyle="1" w:styleId="af7">
    <w:name w:val="таб"/>
    <w:basedOn w:val="a1"/>
    <w:uiPriority w:val="99"/>
    <w:qFormat/>
    <w:rsid w:val="00D40675"/>
    <w:pPr>
      <w:spacing w:after="0" w:line="240" w:lineRule="auto"/>
    </w:pPr>
    <w:rPr>
      <w:rFonts w:ascii="Arial" w:eastAsia="Times New Roman" w:hAnsi="Arial" w:cs="Times New Roman"/>
      <w:sz w:val="24"/>
      <w:szCs w:val="20"/>
      <w:lang w:eastAsia="ru-RU"/>
    </w:rPr>
    <w:tblPr>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Pr>
    <w:tcPr>
      <w:tcMar>
        <w:left w:w="28" w:type="dxa"/>
        <w:right w:w="28" w:type="dxa"/>
      </w:tcMar>
      <w:vAlign w:val="center"/>
    </w:tcPr>
    <w:tblStylePr w:type="fir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style>
  <w:style w:type="table" w:styleId="-4">
    <w:name w:val="Colorful Grid Accent 4"/>
    <w:basedOn w:val="a1"/>
    <w:uiPriority w:val="73"/>
    <w:rsid w:val="00D40675"/>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3">
    <w:name w:val="Colorful Grid Accent 3"/>
    <w:basedOn w:val="a1"/>
    <w:uiPriority w:val="73"/>
    <w:rsid w:val="00D40675"/>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Colorful Shading Accent 3"/>
    <w:basedOn w:val="a1"/>
    <w:uiPriority w:val="71"/>
    <w:rsid w:val="00D40675"/>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31">
    <w:name w:val="Light Shading Accent 3"/>
    <w:basedOn w:val="a1"/>
    <w:uiPriority w:val="60"/>
    <w:rsid w:val="00D40675"/>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5">
    <w:name w:val="Light Shading Accent 5"/>
    <w:basedOn w:val="a1"/>
    <w:uiPriority w:val="60"/>
    <w:rsid w:val="00D40675"/>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4">
    <w:name w:val="Светлый список1"/>
    <w:basedOn w:val="a1"/>
    <w:uiPriority w:val="61"/>
    <w:rsid w:val="00D4067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
    <w:name w:val="Light List Accent 2"/>
    <w:basedOn w:val="a1"/>
    <w:uiPriority w:val="61"/>
    <w:rsid w:val="00D4067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1"/>
    <w:uiPriority w:val="61"/>
    <w:rsid w:val="00D4067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0">
    <w:name w:val="Light List Accent 4"/>
    <w:basedOn w:val="a1"/>
    <w:uiPriority w:val="61"/>
    <w:rsid w:val="00D4067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61">
    <w:name w:val="toc 6"/>
    <w:basedOn w:val="a"/>
    <w:next w:val="a"/>
    <w:autoRedefine/>
    <w:uiPriority w:val="39"/>
    <w:unhideWhenUsed/>
    <w:rsid w:val="00D40675"/>
    <w:pPr>
      <w:spacing w:before="60" w:after="60"/>
      <w:ind w:right="567" w:firstLine="0"/>
      <w:jc w:val="left"/>
    </w:pPr>
    <w:rPr>
      <w:rFonts w:ascii="Arial" w:hAnsi="Arial"/>
      <w:sz w:val="24"/>
      <w:szCs w:val="20"/>
    </w:rPr>
  </w:style>
  <w:style w:type="paragraph" w:customStyle="1" w:styleId="af8">
    <w:name w:val="ПРИЛ"/>
    <w:basedOn w:val="af0"/>
    <w:qFormat/>
    <w:rsid w:val="00D40675"/>
    <w:pPr>
      <w:spacing w:after="60" w:line="240" w:lineRule="auto"/>
      <w:ind w:firstLine="0"/>
      <w:jc w:val="center"/>
      <w:outlineLvl w:val="5"/>
    </w:pPr>
    <w:rPr>
      <w:b/>
    </w:rPr>
  </w:style>
  <w:style w:type="paragraph" w:customStyle="1" w:styleId="162">
    <w:name w:val="Стиль Основной текст Югранефтегазпроект + 16 пт полужирный По цен...2"/>
    <w:basedOn w:val="a"/>
    <w:rsid w:val="00D40675"/>
    <w:pPr>
      <w:ind w:left="709" w:right="284" w:firstLine="0"/>
      <w:jc w:val="center"/>
    </w:pPr>
    <w:rPr>
      <w:rFonts w:ascii="Arial" w:hAnsi="Arial"/>
      <w:b/>
      <w:bCs/>
      <w:sz w:val="32"/>
      <w:szCs w:val="20"/>
    </w:rPr>
  </w:style>
  <w:style w:type="paragraph" w:customStyle="1" w:styleId="-">
    <w:name w:val="УГТП-Наименование"/>
    <w:basedOn w:val="a"/>
    <w:rsid w:val="00D40675"/>
    <w:pPr>
      <w:ind w:firstLine="0"/>
      <w:jc w:val="left"/>
    </w:pPr>
    <w:rPr>
      <w:rFonts w:ascii="Arial" w:hAnsi="Arial" w:cs="Arial"/>
      <w:sz w:val="24"/>
    </w:rPr>
  </w:style>
  <w:style w:type="character" w:styleId="af9">
    <w:name w:val="page number"/>
    <w:basedOn w:val="a0"/>
    <w:uiPriority w:val="99"/>
    <w:rsid w:val="00D40675"/>
  </w:style>
  <w:style w:type="paragraph" w:styleId="afa">
    <w:name w:val="Body Text Indent"/>
    <w:basedOn w:val="a"/>
    <w:link w:val="afb"/>
    <w:uiPriority w:val="99"/>
    <w:rsid w:val="00D40675"/>
    <w:rPr>
      <w:sz w:val="24"/>
      <w:szCs w:val="20"/>
    </w:rPr>
  </w:style>
  <w:style w:type="character" w:customStyle="1" w:styleId="afb">
    <w:name w:val="Основной текст с отступом Знак"/>
    <w:basedOn w:val="a0"/>
    <w:link w:val="afa"/>
    <w:uiPriority w:val="99"/>
    <w:rsid w:val="00D40675"/>
    <w:rPr>
      <w:rFonts w:ascii="Times New Roman" w:eastAsia="Times New Roman" w:hAnsi="Times New Roman" w:cs="Times New Roman"/>
      <w:sz w:val="24"/>
      <w:szCs w:val="20"/>
      <w:lang w:eastAsia="ru-RU"/>
    </w:rPr>
  </w:style>
  <w:style w:type="paragraph" w:styleId="afc">
    <w:name w:val="Title"/>
    <w:aliases w:val="НЕФТЕТЕХПРОЕКТ,Н таб 2, Знак4,Название Знак1, Знак,Название Знак Знак Знак Знак Знак Знак Знак,Знак,Название Знак Знак Знак Знак,Название Знак Знак, Знак Знак Знак Знак Знак, Знак Знак Знак Знак Знак , Знак Знак Знак Знак"/>
    <w:basedOn w:val="a"/>
    <w:link w:val="afd"/>
    <w:uiPriority w:val="99"/>
    <w:qFormat/>
    <w:rsid w:val="00D40675"/>
    <w:pPr>
      <w:ind w:firstLine="851"/>
      <w:jc w:val="center"/>
    </w:pPr>
    <w:rPr>
      <w:b/>
      <w:sz w:val="24"/>
      <w:szCs w:val="20"/>
    </w:rPr>
  </w:style>
  <w:style w:type="character" w:customStyle="1" w:styleId="afd">
    <w:name w:val="Название Знак"/>
    <w:aliases w:val="НЕФТЕТЕХПРОЕКТ Знак,Н таб 2 Знак, Знак4 Знак,Название Знак1 Знак, Знак Знак,Название Знак Знак Знак Знак Знак Знак Знак Знак,Знак Знак,Название Знак Знак Знак Знак Знак,Название Знак Знак Знак, Знак Знак Знак Знак Знак Знак2"/>
    <w:basedOn w:val="a0"/>
    <w:link w:val="afc"/>
    <w:rsid w:val="00D40675"/>
    <w:rPr>
      <w:rFonts w:ascii="Times New Roman" w:eastAsia="Times New Roman" w:hAnsi="Times New Roman" w:cs="Times New Roman"/>
      <w:b/>
      <w:sz w:val="24"/>
      <w:szCs w:val="20"/>
      <w:lang w:eastAsia="ru-RU"/>
    </w:rPr>
  </w:style>
  <w:style w:type="paragraph" w:styleId="32">
    <w:name w:val="Body Text Indent 3"/>
    <w:aliases w:val="Знак Знак Знак"/>
    <w:basedOn w:val="a"/>
    <w:link w:val="33"/>
    <w:uiPriority w:val="99"/>
    <w:rsid w:val="00D40675"/>
    <w:pPr>
      <w:spacing w:after="120"/>
      <w:ind w:left="283" w:firstLine="0"/>
      <w:jc w:val="left"/>
    </w:pPr>
    <w:rPr>
      <w:rFonts w:ascii="Arial" w:hAnsi="Arial" w:cs="Arial"/>
      <w:sz w:val="16"/>
      <w:szCs w:val="16"/>
    </w:rPr>
  </w:style>
  <w:style w:type="character" w:customStyle="1" w:styleId="33">
    <w:name w:val="Основной текст с отступом 3 Знак"/>
    <w:aliases w:val="Знак Знак Знак Знак"/>
    <w:basedOn w:val="a0"/>
    <w:link w:val="32"/>
    <w:uiPriority w:val="99"/>
    <w:rsid w:val="00D40675"/>
    <w:rPr>
      <w:rFonts w:ascii="Arial" w:eastAsia="Times New Roman" w:hAnsi="Arial" w:cs="Arial"/>
      <w:sz w:val="16"/>
      <w:szCs w:val="16"/>
      <w:lang w:eastAsia="ru-RU"/>
    </w:rPr>
  </w:style>
  <w:style w:type="paragraph" w:styleId="afe">
    <w:name w:val="Body Text"/>
    <w:aliases w:val="Основной текст Знак Знак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Таймс Нью,Зна"/>
    <w:basedOn w:val="a"/>
    <w:link w:val="aff"/>
    <w:uiPriority w:val="99"/>
    <w:rsid w:val="00D40675"/>
    <w:pPr>
      <w:spacing w:after="120"/>
      <w:ind w:firstLine="0"/>
      <w:jc w:val="left"/>
    </w:pPr>
    <w:rPr>
      <w:rFonts w:ascii="Arial" w:hAnsi="Arial" w:cs="Arial"/>
      <w:sz w:val="24"/>
      <w:szCs w:val="20"/>
    </w:rPr>
  </w:style>
  <w:style w:type="character" w:customStyle="1" w:styleId="aff">
    <w:name w:val="Основной текст Знак"/>
    <w:aliases w:val="Основной текст Знак Знак Знак Знак Знак Знак,Основной текст Знак Знак Знак Знак Знак1, Знак Знак Знак Знак Знак Знак Знак Знак Знак Знак Знак Знак Знак Знак Знак, Знак Знак Знак Знак Знак Знак Знак2,Таймс Нью Знак,Зна Знак"/>
    <w:basedOn w:val="a0"/>
    <w:link w:val="afe"/>
    <w:uiPriority w:val="99"/>
    <w:rsid w:val="00D40675"/>
    <w:rPr>
      <w:rFonts w:ascii="Arial" w:eastAsia="Times New Roman" w:hAnsi="Arial" w:cs="Arial"/>
      <w:sz w:val="24"/>
      <w:szCs w:val="20"/>
      <w:lang w:eastAsia="ru-RU"/>
    </w:rPr>
  </w:style>
  <w:style w:type="paragraph" w:styleId="22">
    <w:name w:val="Body Text Indent 2"/>
    <w:aliases w:val="Основной для текста"/>
    <w:basedOn w:val="a"/>
    <w:link w:val="23"/>
    <w:uiPriority w:val="99"/>
    <w:rsid w:val="00D40675"/>
    <w:pPr>
      <w:spacing w:after="120" w:line="480" w:lineRule="auto"/>
      <w:ind w:left="283" w:firstLine="0"/>
      <w:jc w:val="left"/>
    </w:pPr>
    <w:rPr>
      <w:rFonts w:ascii="Arial" w:hAnsi="Arial" w:cs="Arial"/>
      <w:sz w:val="24"/>
      <w:szCs w:val="20"/>
    </w:rPr>
  </w:style>
  <w:style w:type="character" w:customStyle="1" w:styleId="23">
    <w:name w:val="Основной текст с отступом 2 Знак"/>
    <w:aliases w:val="Основной для текста Знак"/>
    <w:basedOn w:val="a0"/>
    <w:link w:val="22"/>
    <w:uiPriority w:val="99"/>
    <w:rsid w:val="00D40675"/>
    <w:rPr>
      <w:rFonts w:ascii="Arial" w:eastAsia="Times New Roman" w:hAnsi="Arial" w:cs="Arial"/>
      <w:sz w:val="24"/>
      <w:szCs w:val="20"/>
      <w:lang w:eastAsia="ru-RU"/>
    </w:rPr>
  </w:style>
  <w:style w:type="paragraph" w:styleId="aff0">
    <w:name w:val="Plain Text"/>
    <w:aliases w:val=" Знак Знак Знак Знак Знак Знак Знак Знак,Текст Dos, Знак Знак Знак Знак Знак Знак Знак Знак1, Знак Знак Знак Знак Знак Знак Знак Знак2 Знак Знак Знак Знак,Знак Знак Знак Знак Знак Знак Знак Знак,З,Основной, 1,Текст Знак1,Знак3 Знак1"/>
    <w:basedOn w:val="a"/>
    <w:link w:val="aff1"/>
    <w:uiPriority w:val="99"/>
    <w:qFormat/>
    <w:rsid w:val="00D40675"/>
    <w:pPr>
      <w:ind w:firstLine="0"/>
      <w:jc w:val="left"/>
    </w:pPr>
    <w:rPr>
      <w:rFonts w:ascii="Courier New" w:hAnsi="Courier New"/>
      <w:sz w:val="20"/>
      <w:szCs w:val="20"/>
    </w:rPr>
  </w:style>
  <w:style w:type="character" w:customStyle="1" w:styleId="aff1">
    <w:name w:val="Текст Знак"/>
    <w:aliases w:val=" Знак Знак Знак Знак Знак Знак Знак Знак Знак1,Текст Dos Знак, Знак Знак Знак Знак Знак Знак Знак Знак1 Знак, Знак Знак Знак Знак Знак Знак Знак Знак2 Знак Знак Знак Знак Знак,Знак Знак Знак Знак Знак Знак Знак Знак Знак,З Знак,Основной Знак"/>
    <w:basedOn w:val="a0"/>
    <w:link w:val="aff0"/>
    <w:uiPriority w:val="99"/>
    <w:rsid w:val="00D40675"/>
    <w:rPr>
      <w:rFonts w:ascii="Courier New" w:eastAsia="Times New Roman" w:hAnsi="Courier New" w:cs="Times New Roman"/>
      <w:sz w:val="20"/>
      <w:szCs w:val="20"/>
      <w:lang w:eastAsia="ru-RU"/>
    </w:rPr>
  </w:style>
  <w:style w:type="character" w:customStyle="1" w:styleId="120">
    <w:name w:val="Знак Знак12"/>
    <w:rsid w:val="00D40675"/>
    <w:rPr>
      <w:rFonts w:ascii="Arial" w:hAnsi="Arial" w:cs="Arial"/>
      <w:sz w:val="24"/>
    </w:rPr>
  </w:style>
  <w:style w:type="character" w:customStyle="1" w:styleId="42">
    <w:name w:val="Знак Знак4"/>
    <w:rsid w:val="00D40675"/>
    <w:rPr>
      <w:b/>
      <w:sz w:val="24"/>
    </w:rPr>
  </w:style>
  <w:style w:type="character" w:customStyle="1" w:styleId="92">
    <w:name w:val="Знак Знак9"/>
    <w:rsid w:val="00D40675"/>
    <w:rPr>
      <w:sz w:val="24"/>
    </w:rPr>
  </w:style>
  <w:style w:type="character" w:customStyle="1" w:styleId="100">
    <w:name w:val="Знак Знак10"/>
    <w:rsid w:val="00D40675"/>
    <w:rPr>
      <w:rFonts w:ascii="Arial" w:hAnsi="Arial" w:cs="Arial"/>
      <w:sz w:val="24"/>
    </w:rPr>
  </w:style>
  <w:style w:type="paragraph" w:customStyle="1" w:styleId="aff2">
    <w:name w:val="Название колонки"/>
    <w:basedOn w:val="9"/>
    <w:rsid w:val="00D40675"/>
    <w:pPr>
      <w:tabs>
        <w:tab w:val="left" w:pos="709"/>
        <w:tab w:val="left" w:pos="1440"/>
      </w:tabs>
      <w:overflowPunct/>
      <w:autoSpaceDE/>
      <w:autoSpaceDN/>
      <w:adjustRightInd/>
      <w:spacing w:line="240" w:lineRule="auto"/>
      <w:ind w:firstLine="0"/>
      <w:jc w:val="center"/>
      <w:textAlignment w:val="auto"/>
    </w:pPr>
    <w:rPr>
      <w:rFonts w:ascii="Times New Roman" w:hAnsi="Times New Roman" w:cs="Times New Roman"/>
      <w:i w:val="0"/>
      <w:iCs w:val="0"/>
      <w:szCs w:val="28"/>
    </w:rPr>
  </w:style>
  <w:style w:type="paragraph" w:customStyle="1" w:styleId="aff3">
    <w:name w:val="Таблица"/>
    <w:basedOn w:val="a"/>
    <w:uiPriority w:val="99"/>
    <w:rsid w:val="00D40675"/>
    <w:pPr>
      <w:ind w:firstLine="0"/>
      <w:jc w:val="center"/>
    </w:pPr>
    <w:rPr>
      <w:sz w:val="24"/>
    </w:rPr>
  </w:style>
  <w:style w:type="paragraph" w:styleId="34">
    <w:name w:val="Body Text 3"/>
    <w:basedOn w:val="a"/>
    <w:link w:val="35"/>
    <w:uiPriority w:val="99"/>
    <w:rsid w:val="00D40675"/>
    <w:pPr>
      <w:spacing w:after="120"/>
      <w:ind w:firstLine="0"/>
      <w:jc w:val="left"/>
    </w:pPr>
    <w:rPr>
      <w:rFonts w:ascii="Arial" w:hAnsi="Arial"/>
      <w:sz w:val="16"/>
      <w:szCs w:val="16"/>
    </w:rPr>
  </w:style>
  <w:style w:type="character" w:customStyle="1" w:styleId="35">
    <w:name w:val="Основной текст 3 Знак"/>
    <w:basedOn w:val="a0"/>
    <w:link w:val="34"/>
    <w:uiPriority w:val="99"/>
    <w:rsid w:val="00D40675"/>
    <w:rPr>
      <w:rFonts w:ascii="Arial" w:eastAsia="Times New Roman" w:hAnsi="Arial" w:cs="Times New Roman"/>
      <w:sz w:val="16"/>
      <w:szCs w:val="16"/>
      <w:lang w:eastAsia="ru-RU"/>
    </w:rPr>
  </w:style>
  <w:style w:type="paragraph" w:customStyle="1" w:styleId="24">
    <w:name w:val="заголовок 2"/>
    <w:basedOn w:val="a"/>
    <w:next w:val="a"/>
    <w:link w:val="25"/>
    <w:rsid w:val="00D40675"/>
    <w:pPr>
      <w:keepNext/>
      <w:ind w:firstLine="0"/>
      <w:jc w:val="center"/>
    </w:pPr>
    <w:rPr>
      <w:sz w:val="24"/>
      <w:szCs w:val="20"/>
      <w:lang w:val="en-US"/>
    </w:rPr>
  </w:style>
  <w:style w:type="character" w:customStyle="1" w:styleId="25">
    <w:name w:val="заголовок 2 Знак"/>
    <w:link w:val="24"/>
    <w:rsid w:val="00D40675"/>
    <w:rPr>
      <w:rFonts w:ascii="Times New Roman" w:eastAsia="Times New Roman" w:hAnsi="Times New Roman" w:cs="Times New Roman"/>
      <w:sz w:val="24"/>
      <w:szCs w:val="20"/>
      <w:lang w:val="en-US" w:eastAsia="ru-RU"/>
    </w:rPr>
  </w:style>
  <w:style w:type="paragraph" w:customStyle="1" w:styleId="-0">
    <w:name w:val="УГТП-Обозначение документа"/>
    <w:basedOn w:val="a"/>
    <w:autoRedefine/>
    <w:rsid w:val="00D40675"/>
    <w:pPr>
      <w:ind w:firstLine="0"/>
      <w:jc w:val="center"/>
    </w:pPr>
    <w:rPr>
      <w:b/>
      <w:bCs/>
      <w:sz w:val="32"/>
      <w:szCs w:val="32"/>
    </w:rPr>
  </w:style>
  <w:style w:type="paragraph" w:styleId="71">
    <w:name w:val="toc 7"/>
    <w:basedOn w:val="a"/>
    <w:next w:val="a"/>
    <w:autoRedefine/>
    <w:uiPriority w:val="39"/>
    <w:semiHidden/>
    <w:unhideWhenUsed/>
    <w:rsid w:val="00D40675"/>
    <w:pPr>
      <w:spacing w:after="100" w:line="276" w:lineRule="auto"/>
      <w:ind w:left="1440" w:firstLine="851"/>
    </w:pPr>
    <w:rPr>
      <w:sz w:val="24"/>
      <w:szCs w:val="20"/>
    </w:rPr>
  </w:style>
  <w:style w:type="paragraph" w:customStyle="1" w:styleId="121">
    <w:name w:val="Об таб лево12"/>
    <w:basedOn w:val="a"/>
    <w:link w:val="122"/>
    <w:rsid w:val="00D40675"/>
    <w:pPr>
      <w:ind w:firstLine="0"/>
      <w:jc w:val="left"/>
    </w:pPr>
    <w:rPr>
      <w:sz w:val="24"/>
      <w:szCs w:val="20"/>
    </w:rPr>
  </w:style>
  <w:style w:type="character" w:customStyle="1" w:styleId="122">
    <w:name w:val="Об таб лево12 Знак"/>
    <w:link w:val="121"/>
    <w:locked/>
    <w:rsid w:val="00D40675"/>
    <w:rPr>
      <w:rFonts w:ascii="Times New Roman" w:eastAsia="Times New Roman" w:hAnsi="Times New Roman" w:cs="Times New Roman"/>
      <w:sz w:val="24"/>
      <w:szCs w:val="20"/>
      <w:lang w:eastAsia="ru-RU"/>
    </w:rPr>
  </w:style>
  <w:style w:type="paragraph" w:customStyle="1" w:styleId="123">
    <w:name w:val="Об таб центр12"/>
    <w:basedOn w:val="a"/>
    <w:link w:val="124"/>
    <w:rsid w:val="00D40675"/>
    <w:pPr>
      <w:ind w:firstLine="0"/>
      <w:jc w:val="center"/>
    </w:pPr>
    <w:rPr>
      <w:sz w:val="24"/>
      <w:szCs w:val="20"/>
    </w:rPr>
  </w:style>
  <w:style w:type="character" w:customStyle="1" w:styleId="124">
    <w:name w:val="Об таб центр12 Знак"/>
    <w:link w:val="123"/>
    <w:locked/>
    <w:rsid w:val="00D40675"/>
    <w:rPr>
      <w:rFonts w:ascii="Times New Roman" w:eastAsia="Times New Roman" w:hAnsi="Times New Roman" w:cs="Times New Roman"/>
      <w:sz w:val="24"/>
      <w:szCs w:val="20"/>
      <w:lang w:eastAsia="ru-RU"/>
    </w:rPr>
  </w:style>
  <w:style w:type="paragraph" w:customStyle="1" w:styleId="TableHeader">
    <w:name w:val="Table Header"/>
    <w:basedOn w:val="afa"/>
    <w:autoRedefine/>
    <w:rsid w:val="00D40675"/>
    <w:pPr>
      <w:keepNext/>
      <w:tabs>
        <w:tab w:val="left" w:pos="1134"/>
        <w:tab w:val="center" w:pos="4677"/>
        <w:tab w:val="right" w:pos="9355"/>
      </w:tabs>
      <w:overflowPunct w:val="0"/>
      <w:autoSpaceDE w:val="0"/>
      <w:autoSpaceDN w:val="0"/>
      <w:adjustRightInd w:val="0"/>
      <w:spacing w:before="120" w:after="120"/>
      <w:ind w:firstLine="0"/>
      <w:jc w:val="center"/>
      <w:outlineLvl w:val="0"/>
    </w:pPr>
    <w:rPr>
      <w:rFonts w:ascii="Arial" w:hAnsi="Arial" w:cs="Arial"/>
      <w:bCs/>
      <w:kern w:val="28"/>
      <w:sz w:val="18"/>
      <w:szCs w:val="18"/>
    </w:rPr>
  </w:style>
  <w:style w:type="paragraph" w:customStyle="1" w:styleId="TableText">
    <w:name w:val="Table Text"/>
    <w:basedOn w:val="a"/>
    <w:autoRedefine/>
    <w:rsid w:val="00D40675"/>
    <w:pPr>
      <w:keepNext/>
      <w:keepLines/>
      <w:widowControl w:val="0"/>
      <w:tabs>
        <w:tab w:val="left" w:pos="11"/>
        <w:tab w:val="num" w:pos="1821"/>
      </w:tabs>
      <w:overflowPunct w:val="0"/>
      <w:autoSpaceDE w:val="0"/>
      <w:autoSpaceDN w:val="0"/>
      <w:adjustRightInd w:val="0"/>
      <w:ind w:left="71" w:hanging="72"/>
    </w:pPr>
    <w:rPr>
      <w:rFonts w:ascii="Arial" w:hAnsi="Arial"/>
      <w:noProof/>
      <w:sz w:val="20"/>
      <w:szCs w:val="20"/>
    </w:rPr>
  </w:style>
  <w:style w:type="character" w:customStyle="1" w:styleId="15">
    <w:name w:val="Заголовок 1 Знак Знак Знак Знак Знак Знак Знак"/>
    <w:basedOn w:val="a0"/>
    <w:rsid w:val="00D40675"/>
    <w:rPr>
      <w:rFonts w:ascii="Arial" w:hAnsi="Arial" w:cs="Arial"/>
      <w:b/>
      <w:bCs/>
      <w:kern w:val="32"/>
      <w:sz w:val="32"/>
      <w:szCs w:val="32"/>
      <w:lang w:val="ru-RU" w:eastAsia="ru-RU" w:bidi="ar-SA"/>
    </w:rPr>
  </w:style>
  <w:style w:type="paragraph" w:customStyle="1" w:styleId="aff4">
    <w:name w:val="Чертежный"/>
    <w:uiPriority w:val="99"/>
    <w:rsid w:val="00D40675"/>
    <w:pPr>
      <w:spacing w:after="0" w:line="240" w:lineRule="auto"/>
      <w:jc w:val="both"/>
    </w:pPr>
    <w:rPr>
      <w:rFonts w:ascii="ISOCPEUR" w:eastAsia="Times New Roman" w:hAnsi="ISOCPEUR" w:cs="Times New Roman"/>
      <w:i/>
      <w:sz w:val="28"/>
      <w:szCs w:val="20"/>
      <w:lang w:val="uk-UA" w:eastAsia="ru-RU"/>
    </w:rPr>
  </w:style>
  <w:style w:type="paragraph" w:styleId="26">
    <w:name w:val="Body Text 2"/>
    <w:basedOn w:val="a"/>
    <w:link w:val="27"/>
    <w:uiPriority w:val="99"/>
    <w:unhideWhenUsed/>
    <w:rsid w:val="00D40675"/>
    <w:pPr>
      <w:spacing w:after="120" w:line="480" w:lineRule="auto"/>
      <w:ind w:firstLine="851"/>
    </w:pPr>
    <w:rPr>
      <w:sz w:val="24"/>
      <w:szCs w:val="20"/>
    </w:rPr>
  </w:style>
  <w:style w:type="character" w:customStyle="1" w:styleId="27">
    <w:name w:val="Основной текст 2 Знак"/>
    <w:basedOn w:val="a0"/>
    <w:link w:val="26"/>
    <w:rsid w:val="00D40675"/>
    <w:rPr>
      <w:rFonts w:ascii="Times New Roman" w:eastAsia="Times New Roman" w:hAnsi="Times New Roman" w:cs="Times New Roman"/>
      <w:sz w:val="24"/>
      <w:szCs w:val="20"/>
      <w:lang w:eastAsia="ru-RU"/>
    </w:rPr>
  </w:style>
  <w:style w:type="paragraph" w:customStyle="1" w:styleId="aff5">
    <w:name w:val="Основной текст Югранефтегазпроект"/>
    <w:basedOn w:val="a"/>
    <w:rsid w:val="00D40675"/>
    <w:pPr>
      <w:spacing w:line="360" w:lineRule="auto"/>
      <w:ind w:left="709" w:right="284" w:firstLine="0"/>
    </w:pPr>
    <w:rPr>
      <w:rFonts w:ascii="Arial" w:hAnsi="Arial" w:cs="Arial"/>
      <w:sz w:val="24"/>
      <w:szCs w:val="18"/>
    </w:rPr>
  </w:style>
  <w:style w:type="character" w:customStyle="1" w:styleId="aff6">
    <w:name w:val="Основной текст_"/>
    <w:link w:val="16"/>
    <w:rsid w:val="00D40675"/>
    <w:rPr>
      <w:rFonts w:ascii="Arial Narrow" w:eastAsia="Arial Narrow" w:hAnsi="Arial Narrow" w:cs="Arial Narrow"/>
      <w:spacing w:val="1"/>
      <w:shd w:val="clear" w:color="auto" w:fill="FFFFFF"/>
    </w:rPr>
  </w:style>
  <w:style w:type="paragraph" w:customStyle="1" w:styleId="16">
    <w:name w:val="Основной текст1"/>
    <w:basedOn w:val="a"/>
    <w:link w:val="aff6"/>
    <w:rsid w:val="00D40675"/>
    <w:pPr>
      <w:shd w:val="clear" w:color="auto" w:fill="FFFFFF"/>
      <w:spacing w:line="0" w:lineRule="atLeast"/>
      <w:ind w:hanging="780"/>
      <w:jc w:val="center"/>
    </w:pPr>
    <w:rPr>
      <w:rFonts w:ascii="Arial Narrow" w:eastAsia="Arial Narrow" w:hAnsi="Arial Narrow" w:cs="Arial Narrow"/>
      <w:spacing w:val="1"/>
      <w:sz w:val="22"/>
      <w:szCs w:val="22"/>
      <w:lang w:eastAsia="en-US"/>
    </w:rPr>
  </w:style>
  <w:style w:type="character" w:customStyle="1" w:styleId="aff7">
    <w:name w:val="Колонтитул_"/>
    <w:link w:val="aff8"/>
    <w:rsid w:val="00D40675"/>
    <w:rPr>
      <w:shd w:val="clear" w:color="auto" w:fill="FFFFFF"/>
    </w:rPr>
  </w:style>
  <w:style w:type="paragraph" w:customStyle="1" w:styleId="aff8">
    <w:name w:val="Колонтитул"/>
    <w:basedOn w:val="a"/>
    <w:link w:val="aff7"/>
    <w:rsid w:val="00D40675"/>
    <w:pPr>
      <w:shd w:val="clear" w:color="auto" w:fill="FFFFFF"/>
      <w:ind w:firstLine="0"/>
      <w:jc w:val="left"/>
    </w:pPr>
    <w:rPr>
      <w:rFonts w:asciiTheme="minorHAnsi" w:eastAsiaTheme="minorHAnsi" w:hAnsiTheme="minorHAnsi" w:cstheme="minorBidi"/>
      <w:sz w:val="22"/>
      <w:szCs w:val="22"/>
      <w:lang w:eastAsia="en-US"/>
    </w:rPr>
  </w:style>
  <w:style w:type="paragraph" w:styleId="aff9">
    <w:name w:val="Subtitle"/>
    <w:basedOn w:val="a"/>
    <w:link w:val="affa"/>
    <w:uiPriority w:val="99"/>
    <w:qFormat/>
    <w:rsid w:val="00D40675"/>
    <w:pPr>
      <w:spacing w:after="60"/>
      <w:ind w:firstLine="0"/>
      <w:jc w:val="center"/>
      <w:outlineLvl w:val="1"/>
    </w:pPr>
    <w:rPr>
      <w:rFonts w:ascii="Arial" w:hAnsi="Arial" w:cs="Arial"/>
      <w:sz w:val="24"/>
      <w:lang w:eastAsia="en-US"/>
    </w:rPr>
  </w:style>
  <w:style w:type="character" w:customStyle="1" w:styleId="affa">
    <w:name w:val="Подзаголовок Знак"/>
    <w:basedOn w:val="a0"/>
    <w:link w:val="aff9"/>
    <w:uiPriority w:val="99"/>
    <w:rsid w:val="00D40675"/>
    <w:rPr>
      <w:rFonts w:ascii="Arial" w:eastAsia="Times New Roman" w:hAnsi="Arial" w:cs="Arial"/>
      <w:sz w:val="24"/>
      <w:szCs w:val="24"/>
    </w:rPr>
  </w:style>
  <w:style w:type="paragraph" w:customStyle="1" w:styleId="Heading">
    <w:name w:val="Heading"/>
    <w:rsid w:val="00D40675"/>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headertext">
    <w:name w:val="headertext"/>
    <w:basedOn w:val="a"/>
    <w:rsid w:val="00D40675"/>
    <w:pPr>
      <w:spacing w:before="100" w:beforeAutospacing="1" w:after="100" w:afterAutospacing="1"/>
      <w:ind w:firstLine="0"/>
      <w:jc w:val="left"/>
    </w:pPr>
    <w:rPr>
      <w:sz w:val="24"/>
    </w:rPr>
  </w:style>
  <w:style w:type="paragraph" w:customStyle="1" w:styleId="formattext">
    <w:name w:val="formattext"/>
    <w:basedOn w:val="a"/>
    <w:rsid w:val="00D40675"/>
    <w:pPr>
      <w:spacing w:before="100" w:beforeAutospacing="1" w:after="100" w:afterAutospacing="1"/>
      <w:ind w:firstLine="0"/>
      <w:jc w:val="left"/>
    </w:pPr>
    <w:rPr>
      <w:sz w:val="24"/>
    </w:rPr>
  </w:style>
  <w:style w:type="character" w:customStyle="1" w:styleId="affb">
    <w:name w:val="Основной текст + Не полужирный"/>
    <w:basedOn w:val="a0"/>
    <w:rsid w:val="00D4067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styleId="affc">
    <w:name w:val="Revision"/>
    <w:hidden/>
    <w:uiPriority w:val="99"/>
    <w:semiHidden/>
    <w:rsid w:val="00D40675"/>
    <w:pPr>
      <w:spacing w:after="0" w:line="240" w:lineRule="auto"/>
    </w:pPr>
    <w:rPr>
      <w:rFonts w:ascii="Times New Roman" w:eastAsia="Times New Roman" w:hAnsi="Times New Roman" w:cs="Times New Roman"/>
      <w:sz w:val="24"/>
      <w:szCs w:val="20"/>
      <w:lang w:eastAsia="ru-RU"/>
    </w:rPr>
  </w:style>
  <w:style w:type="paragraph" w:customStyle="1" w:styleId="17">
    <w:name w:val="Обычный1"/>
    <w:link w:val="Normal"/>
    <w:uiPriority w:val="99"/>
    <w:rsid w:val="00D40675"/>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7"/>
    <w:uiPriority w:val="99"/>
    <w:locked/>
    <w:rsid w:val="00D40675"/>
    <w:rPr>
      <w:rFonts w:ascii="Times New Roman" w:eastAsia="Times New Roman" w:hAnsi="Times New Roman" w:cs="Times New Roman"/>
      <w:sz w:val="20"/>
      <w:szCs w:val="20"/>
      <w:lang w:eastAsia="ru-RU"/>
    </w:rPr>
  </w:style>
  <w:style w:type="paragraph" w:customStyle="1" w:styleId="Sevas">
    <w:name w:val="Sevas"/>
    <w:basedOn w:val="afe"/>
    <w:rsid w:val="00D40675"/>
    <w:pPr>
      <w:tabs>
        <w:tab w:val="left" w:pos="0"/>
      </w:tabs>
      <w:spacing w:after="0" w:line="360" w:lineRule="auto"/>
      <w:ind w:firstLine="624"/>
      <w:jc w:val="both"/>
    </w:pPr>
    <w:rPr>
      <w:szCs w:val="24"/>
    </w:rPr>
  </w:style>
  <w:style w:type="character" w:customStyle="1" w:styleId="affd">
    <w:name w:val="Текст примечания Знак"/>
    <w:basedOn w:val="a0"/>
    <w:link w:val="affe"/>
    <w:uiPriority w:val="99"/>
    <w:semiHidden/>
    <w:rsid w:val="00D40675"/>
    <w:rPr>
      <w:lang w:eastAsia="ru-RU"/>
    </w:rPr>
  </w:style>
  <w:style w:type="paragraph" w:styleId="affe">
    <w:name w:val="annotation text"/>
    <w:basedOn w:val="a"/>
    <w:link w:val="affd"/>
    <w:uiPriority w:val="99"/>
    <w:semiHidden/>
    <w:unhideWhenUsed/>
    <w:rsid w:val="00D40675"/>
    <w:pPr>
      <w:ind w:firstLine="851"/>
    </w:pPr>
    <w:rPr>
      <w:rFonts w:asciiTheme="minorHAnsi" w:eastAsiaTheme="minorHAnsi" w:hAnsiTheme="minorHAnsi" w:cstheme="minorBidi"/>
      <w:sz w:val="22"/>
      <w:szCs w:val="22"/>
    </w:rPr>
  </w:style>
  <w:style w:type="character" w:customStyle="1" w:styleId="18">
    <w:name w:val="Текст примечания Знак1"/>
    <w:basedOn w:val="a0"/>
    <w:uiPriority w:val="99"/>
    <w:semiHidden/>
    <w:rsid w:val="00D40675"/>
    <w:rPr>
      <w:rFonts w:ascii="Times New Roman" w:eastAsia="Times New Roman" w:hAnsi="Times New Roman" w:cs="Times New Roman"/>
      <w:sz w:val="20"/>
      <w:szCs w:val="20"/>
      <w:lang w:eastAsia="ru-RU"/>
    </w:rPr>
  </w:style>
  <w:style w:type="character" w:customStyle="1" w:styleId="afff">
    <w:name w:val="Тема примечания Знак"/>
    <w:basedOn w:val="affd"/>
    <w:link w:val="afff0"/>
    <w:uiPriority w:val="99"/>
    <w:semiHidden/>
    <w:rsid w:val="00D40675"/>
    <w:rPr>
      <w:b/>
      <w:bCs/>
      <w:lang w:eastAsia="ru-RU"/>
    </w:rPr>
  </w:style>
  <w:style w:type="paragraph" w:styleId="afff0">
    <w:name w:val="annotation subject"/>
    <w:basedOn w:val="affe"/>
    <w:next w:val="affe"/>
    <w:link w:val="afff"/>
    <w:uiPriority w:val="99"/>
    <w:semiHidden/>
    <w:unhideWhenUsed/>
    <w:rsid w:val="00D40675"/>
    <w:rPr>
      <w:b/>
      <w:bCs/>
    </w:rPr>
  </w:style>
  <w:style w:type="character" w:customStyle="1" w:styleId="19">
    <w:name w:val="Тема примечания Знак1"/>
    <w:basedOn w:val="18"/>
    <w:uiPriority w:val="99"/>
    <w:semiHidden/>
    <w:rsid w:val="00D40675"/>
    <w:rPr>
      <w:rFonts w:ascii="Times New Roman" w:eastAsia="Times New Roman" w:hAnsi="Times New Roman" w:cs="Times New Roman"/>
      <w:b/>
      <w:bCs/>
      <w:sz w:val="20"/>
      <w:szCs w:val="20"/>
      <w:lang w:eastAsia="ru-RU"/>
    </w:rPr>
  </w:style>
  <w:style w:type="paragraph" w:customStyle="1" w:styleId="-1">
    <w:name w:val="-Обозначение"/>
    <w:basedOn w:val="a"/>
    <w:rsid w:val="00D40675"/>
    <w:pPr>
      <w:ind w:firstLine="0"/>
      <w:jc w:val="left"/>
    </w:pPr>
    <w:rPr>
      <w:rFonts w:ascii="Arial" w:hAnsi="Arial" w:cs="Arial"/>
      <w:sz w:val="24"/>
    </w:rPr>
  </w:style>
  <w:style w:type="paragraph" w:customStyle="1" w:styleId="210">
    <w:name w:val="Основной текст 21"/>
    <w:basedOn w:val="a"/>
    <w:uiPriority w:val="99"/>
    <w:rsid w:val="00D40675"/>
    <w:pPr>
      <w:spacing w:line="360" w:lineRule="auto"/>
      <w:ind w:firstLine="720"/>
    </w:pPr>
    <w:rPr>
      <w:rFonts w:ascii="Arial" w:hAnsi="Arial"/>
      <w:sz w:val="24"/>
      <w:szCs w:val="20"/>
    </w:rPr>
  </w:style>
  <w:style w:type="paragraph" w:styleId="afff1">
    <w:name w:val="caption"/>
    <w:aliases w:val="Название объекта Знак1,Название объекта Знак Знак1,Название рисунка,Название объекта Знак Знак Знак Знак Знак Знак,Название объекта Знак Знак"/>
    <w:basedOn w:val="a"/>
    <w:next w:val="a"/>
    <w:link w:val="afff2"/>
    <w:qFormat/>
    <w:rsid w:val="00D40675"/>
    <w:pPr>
      <w:spacing w:before="120" w:line="360" w:lineRule="auto"/>
      <w:ind w:firstLine="720"/>
    </w:pPr>
    <w:rPr>
      <w:rFonts w:ascii="Arial" w:hAnsi="Arial"/>
      <w:sz w:val="24"/>
      <w:szCs w:val="20"/>
    </w:rPr>
  </w:style>
  <w:style w:type="character" w:customStyle="1" w:styleId="afff2">
    <w:name w:val="Название объекта Знак"/>
    <w:aliases w:val="Название объекта Знак1 Знак,Название объекта Знак Знак1 Знак,Название рисунка Знак,Название объекта Знак Знак Знак Знак Знак Знак Знак,Название объекта Знак Знак Знак"/>
    <w:link w:val="afff1"/>
    <w:locked/>
    <w:rsid w:val="00D40675"/>
    <w:rPr>
      <w:rFonts w:ascii="Arial" w:eastAsia="Times New Roman" w:hAnsi="Arial" w:cs="Times New Roman"/>
      <w:sz w:val="24"/>
      <w:szCs w:val="20"/>
      <w:lang w:eastAsia="ru-RU"/>
    </w:rPr>
  </w:style>
  <w:style w:type="paragraph" w:styleId="afff3">
    <w:name w:val="Block Text"/>
    <w:basedOn w:val="a"/>
    <w:uiPriority w:val="99"/>
    <w:rsid w:val="00D40675"/>
    <w:pPr>
      <w:tabs>
        <w:tab w:val="left" w:pos="1302"/>
      </w:tabs>
      <w:ind w:left="102" w:right="147" w:firstLine="902"/>
    </w:pPr>
  </w:style>
  <w:style w:type="paragraph" w:styleId="afff4">
    <w:name w:val="List"/>
    <w:basedOn w:val="a"/>
    <w:uiPriority w:val="99"/>
    <w:rsid w:val="00D40675"/>
    <w:pPr>
      <w:ind w:left="283" w:hanging="283"/>
      <w:jc w:val="left"/>
    </w:pPr>
    <w:rPr>
      <w:sz w:val="20"/>
      <w:szCs w:val="20"/>
    </w:rPr>
  </w:style>
  <w:style w:type="paragraph" w:styleId="28">
    <w:name w:val="List Continue 2"/>
    <w:basedOn w:val="a"/>
    <w:rsid w:val="00D40675"/>
    <w:pPr>
      <w:spacing w:after="120"/>
      <w:ind w:left="566" w:firstLine="0"/>
      <w:jc w:val="left"/>
    </w:pPr>
    <w:rPr>
      <w:sz w:val="20"/>
      <w:szCs w:val="20"/>
    </w:rPr>
  </w:style>
  <w:style w:type="paragraph" w:styleId="afff5">
    <w:name w:val="List Continue"/>
    <w:basedOn w:val="a"/>
    <w:rsid w:val="00D40675"/>
    <w:pPr>
      <w:spacing w:after="120"/>
      <w:ind w:left="283" w:firstLine="0"/>
      <w:jc w:val="left"/>
    </w:pPr>
    <w:rPr>
      <w:sz w:val="20"/>
      <w:szCs w:val="20"/>
    </w:rPr>
  </w:style>
  <w:style w:type="paragraph" w:styleId="29">
    <w:name w:val="List 2"/>
    <w:basedOn w:val="a"/>
    <w:rsid w:val="00D40675"/>
    <w:pPr>
      <w:ind w:left="566" w:hanging="283"/>
      <w:jc w:val="left"/>
    </w:pPr>
    <w:rPr>
      <w:sz w:val="20"/>
      <w:szCs w:val="20"/>
    </w:rPr>
  </w:style>
  <w:style w:type="paragraph" w:customStyle="1" w:styleId="1a">
    <w:name w:val="Текст1"/>
    <w:basedOn w:val="a"/>
    <w:rsid w:val="00D40675"/>
    <w:pPr>
      <w:overflowPunct w:val="0"/>
      <w:autoSpaceDE w:val="0"/>
      <w:autoSpaceDN w:val="0"/>
      <w:adjustRightInd w:val="0"/>
      <w:ind w:firstLine="0"/>
      <w:jc w:val="left"/>
      <w:textAlignment w:val="baseline"/>
    </w:pPr>
    <w:rPr>
      <w:rFonts w:ascii="Courier New" w:hAnsi="Courier New"/>
      <w:sz w:val="20"/>
      <w:szCs w:val="20"/>
    </w:rPr>
  </w:style>
  <w:style w:type="paragraph" w:customStyle="1" w:styleId="afff6">
    <w:name w:val="Знак Знак Знак Знак Знак Знак Знак"/>
    <w:basedOn w:val="a"/>
    <w:rsid w:val="00D40675"/>
    <w:pPr>
      <w:spacing w:before="100" w:beforeAutospacing="1" w:after="100" w:afterAutospacing="1"/>
      <w:ind w:firstLine="0"/>
      <w:jc w:val="left"/>
    </w:pPr>
    <w:rPr>
      <w:rFonts w:ascii="Tahoma" w:hAnsi="Tahoma"/>
      <w:sz w:val="20"/>
      <w:szCs w:val="20"/>
      <w:lang w:val="en-US" w:eastAsia="en-US"/>
    </w:rPr>
  </w:style>
  <w:style w:type="paragraph" w:customStyle="1" w:styleId="Arial">
    <w:name w:val="Обычный + Arial"/>
    <w:aliases w:val="12 pt,по ширине,Междустр.интервал:  полуторный,Название объекта + Arial,Черный,Первая строка:  1,25 см,Междуст...,По ширине,Первая строка:  0,05 см,Справа:  -0,33 см,Между...,Обычный + 12 pt,5 см,Междустр.интервал:  полут..."/>
    <w:basedOn w:val="afff1"/>
    <w:link w:val="Arial0"/>
    <w:rsid w:val="00D40675"/>
    <w:pPr>
      <w:spacing w:before="0"/>
      <w:ind w:firstLine="709"/>
    </w:pPr>
    <w:rPr>
      <w:szCs w:val="24"/>
    </w:rPr>
  </w:style>
  <w:style w:type="character" w:customStyle="1" w:styleId="Arial0">
    <w:name w:val="Обычный + Arial Знак"/>
    <w:aliases w:val="12 pt Знак,по ширине Знак,Междустр.интервал:  полуторный Знак,Название объекта + Arial Знак,Черный Знак,Первая строка:  1 Знак,25 см Знак,Междуст... Знак,Обычный + 12 pt Знак,5 см Знак,Междустр.интервал:  полут... Знак"/>
    <w:link w:val="Arial"/>
    <w:rsid w:val="00D40675"/>
    <w:rPr>
      <w:rFonts w:ascii="Arial" w:eastAsia="Times New Roman" w:hAnsi="Arial" w:cs="Times New Roman"/>
      <w:sz w:val="24"/>
      <w:szCs w:val="24"/>
      <w:lang w:eastAsia="ru-RU"/>
    </w:rPr>
  </w:style>
  <w:style w:type="character" w:customStyle="1" w:styleId="Sevas0">
    <w:name w:val="Sevas Знак"/>
    <w:rsid w:val="00D40675"/>
    <w:rPr>
      <w:rFonts w:ascii="Arial" w:hAnsi="Arial" w:cs="Arial"/>
      <w:sz w:val="24"/>
      <w:szCs w:val="24"/>
      <w:lang w:val="ru-RU" w:eastAsia="ru-RU" w:bidi="ar-SA"/>
    </w:rPr>
  </w:style>
  <w:style w:type="paragraph" w:customStyle="1" w:styleId="Sevas1">
    <w:name w:val="Sevas Знак Знак"/>
    <w:basedOn w:val="afe"/>
    <w:rsid w:val="00D40675"/>
    <w:pPr>
      <w:tabs>
        <w:tab w:val="left" w:pos="0"/>
      </w:tabs>
      <w:spacing w:after="0" w:line="360" w:lineRule="auto"/>
      <w:ind w:firstLine="624"/>
      <w:jc w:val="both"/>
    </w:pPr>
    <w:rPr>
      <w:szCs w:val="24"/>
    </w:rPr>
  </w:style>
  <w:style w:type="character" w:customStyle="1" w:styleId="Sevas2">
    <w:name w:val="Sevas Знак Знак Знак"/>
    <w:rsid w:val="00D40675"/>
    <w:rPr>
      <w:rFonts w:ascii="Arial" w:hAnsi="Arial" w:cs="Arial"/>
      <w:sz w:val="24"/>
      <w:szCs w:val="24"/>
      <w:lang w:val="ru-RU" w:eastAsia="ru-RU" w:bidi="ar-SA"/>
    </w:rPr>
  </w:style>
  <w:style w:type="character" w:customStyle="1" w:styleId="afff7">
    <w:name w:val="Знак Знак Знак Знак Знак Знак Знак Знак Знак Знак Знак Знак Знак Знак Знак"/>
    <w:aliases w:val="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rsid w:val="00D40675"/>
    <w:rPr>
      <w:rFonts w:ascii="Arial" w:hAnsi="Arial" w:cs="Arial"/>
      <w:i/>
      <w:iCs/>
      <w:sz w:val="24"/>
      <w:szCs w:val="24"/>
      <w:lang w:val="ru-RU" w:eastAsia="ru-RU" w:bidi="ar-SA"/>
    </w:rPr>
  </w:style>
  <w:style w:type="paragraph" w:styleId="afff8">
    <w:name w:val="Document Map"/>
    <w:basedOn w:val="a"/>
    <w:link w:val="afff9"/>
    <w:uiPriority w:val="99"/>
    <w:rsid w:val="00D40675"/>
    <w:pPr>
      <w:shd w:val="clear" w:color="auto" w:fill="000080"/>
      <w:ind w:firstLine="0"/>
      <w:jc w:val="left"/>
    </w:pPr>
    <w:rPr>
      <w:rFonts w:ascii="Tahoma" w:hAnsi="Tahoma"/>
      <w:sz w:val="24"/>
    </w:rPr>
  </w:style>
  <w:style w:type="character" w:customStyle="1" w:styleId="afff9">
    <w:name w:val="Схема документа Знак"/>
    <w:basedOn w:val="a0"/>
    <w:link w:val="afff8"/>
    <w:uiPriority w:val="99"/>
    <w:rsid w:val="00D40675"/>
    <w:rPr>
      <w:rFonts w:ascii="Tahoma" w:eastAsia="Times New Roman" w:hAnsi="Tahoma" w:cs="Times New Roman"/>
      <w:sz w:val="24"/>
      <w:szCs w:val="24"/>
      <w:shd w:val="clear" w:color="auto" w:fill="000080"/>
      <w:lang w:eastAsia="ru-RU"/>
    </w:rPr>
  </w:style>
  <w:style w:type="character" w:styleId="afffa">
    <w:name w:val="line number"/>
    <w:basedOn w:val="a0"/>
    <w:uiPriority w:val="99"/>
    <w:unhideWhenUsed/>
    <w:rsid w:val="00D40675"/>
  </w:style>
  <w:style w:type="character" w:customStyle="1" w:styleId="Sevas3">
    <w:name w:val="Sevas Знак Знак Знак Знак"/>
    <w:rsid w:val="00D40675"/>
    <w:rPr>
      <w:rFonts w:ascii="Arial" w:hAnsi="Arial" w:cs="Arial"/>
      <w:sz w:val="24"/>
      <w:szCs w:val="24"/>
      <w:lang w:val="ru-RU" w:eastAsia="ru-RU" w:bidi="ar-SA"/>
    </w:rPr>
  </w:style>
  <w:style w:type="paragraph" w:styleId="2a">
    <w:name w:val="List Bullet 2"/>
    <w:basedOn w:val="a"/>
    <w:autoRedefine/>
    <w:rsid w:val="00D40675"/>
    <w:pPr>
      <w:tabs>
        <w:tab w:val="left" w:pos="360"/>
      </w:tabs>
      <w:spacing w:line="360" w:lineRule="auto"/>
      <w:ind w:left="-180" w:firstLine="540"/>
    </w:pPr>
    <w:rPr>
      <w:rFonts w:ascii="Arial" w:hAnsi="Arial" w:cs="Arial"/>
      <w:sz w:val="24"/>
      <w:szCs w:val="20"/>
    </w:rPr>
  </w:style>
  <w:style w:type="paragraph" w:customStyle="1" w:styleId="125">
    <w:name w:val="Стиль Перед:  12 пт Междустр.интервал:  одинарный"/>
    <w:basedOn w:val="a"/>
    <w:rsid w:val="00D40675"/>
    <w:pPr>
      <w:spacing w:before="240"/>
    </w:pPr>
    <w:rPr>
      <w:sz w:val="24"/>
      <w:szCs w:val="20"/>
    </w:rPr>
  </w:style>
  <w:style w:type="character" w:customStyle="1" w:styleId="WW8Num2z1">
    <w:name w:val="WW8Num2z1"/>
    <w:rsid w:val="00D40675"/>
    <w:rPr>
      <w:rFonts w:ascii="Courier New" w:hAnsi="Courier New"/>
    </w:rPr>
  </w:style>
  <w:style w:type="paragraph" w:customStyle="1" w:styleId="2b">
    <w:name w:val="2 таблица"/>
    <w:basedOn w:val="a"/>
    <w:rsid w:val="00D40675"/>
    <w:pPr>
      <w:tabs>
        <w:tab w:val="left" w:pos="1134"/>
      </w:tabs>
      <w:spacing w:line="360" w:lineRule="auto"/>
      <w:ind w:firstLine="0"/>
      <w:jc w:val="center"/>
    </w:pPr>
    <w:rPr>
      <w:sz w:val="24"/>
    </w:rPr>
  </w:style>
  <w:style w:type="character" w:customStyle="1" w:styleId="-6">
    <w:name w:val="УГТП-Текст Знак Знак Знак Знак Знак Знак"/>
    <w:link w:val="-7"/>
    <w:locked/>
    <w:rsid w:val="00D40675"/>
    <w:rPr>
      <w:rFonts w:ascii="Arial" w:hAnsi="Arial" w:cs="Arial"/>
      <w:sz w:val="24"/>
      <w:szCs w:val="24"/>
    </w:rPr>
  </w:style>
  <w:style w:type="paragraph" w:customStyle="1" w:styleId="-7">
    <w:name w:val="УГТП-Текст Знак Знак Знак Знак Знак"/>
    <w:basedOn w:val="a"/>
    <w:link w:val="-6"/>
    <w:rsid w:val="00D40675"/>
    <w:pPr>
      <w:ind w:left="284" w:right="284" w:firstLine="851"/>
    </w:pPr>
    <w:rPr>
      <w:rFonts w:ascii="Arial" w:eastAsiaTheme="minorHAnsi" w:hAnsi="Arial" w:cs="Arial"/>
      <w:sz w:val="24"/>
      <w:lang w:eastAsia="en-US"/>
    </w:rPr>
  </w:style>
  <w:style w:type="paragraph" w:customStyle="1" w:styleId="Pa11">
    <w:name w:val="Pa11"/>
    <w:basedOn w:val="Default"/>
    <w:next w:val="Default"/>
    <w:uiPriority w:val="99"/>
    <w:rsid w:val="00D40675"/>
    <w:pPr>
      <w:spacing w:line="221" w:lineRule="atLeast"/>
    </w:pPr>
    <w:rPr>
      <w:rFonts w:ascii="JournalC" w:hAnsi="JournalC" w:cs="Times New Roman"/>
      <w:color w:val="auto"/>
    </w:rPr>
  </w:style>
  <w:style w:type="paragraph" w:customStyle="1" w:styleId="Pa15">
    <w:name w:val="Pa15"/>
    <w:basedOn w:val="Default"/>
    <w:next w:val="Default"/>
    <w:uiPriority w:val="99"/>
    <w:rsid w:val="00D40675"/>
    <w:pPr>
      <w:spacing w:line="211" w:lineRule="atLeast"/>
    </w:pPr>
    <w:rPr>
      <w:rFonts w:ascii="JournalC" w:hAnsi="JournalC" w:cs="Times New Roman"/>
      <w:color w:val="auto"/>
    </w:rPr>
  </w:style>
  <w:style w:type="character" w:customStyle="1" w:styleId="A30">
    <w:name w:val="A3"/>
    <w:uiPriority w:val="99"/>
    <w:rsid w:val="00D40675"/>
    <w:rPr>
      <w:rFonts w:cs="JournalC"/>
      <w:color w:val="000000"/>
      <w:sz w:val="22"/>
      <w:szCs w:val="22"/>
    </w:rPr>
  </w:style>
  <w:style w:type="paragraph" w:customStyle="1" w:styleId="Pa2">
    <w:name w:val="Pa2"/>
    <w:basedOn w:val="Default"/>
    <w:next w:val="Default"/>
    <w:rsid w:val="00D40675"/>
    <w:pPr>
      <w:spacing w:line="201" w:lineRule="atLeast"/>
    </w:pPr>
    <w:rPr>
      <w:rFonts w:ascii="JournalC" w:hAnsi="JournalC" w:cs="Times New Roman"/>
      <w:color w:val="auto"/>
    </w:rPr>
  </w:style>
  <w:style w:type="paragraph" w:customStyle="1" w:styleId="-8">
    <w:name w:val="-Текст"/>
    <w:basedOn w:val="a"/>
    <w:rsid w:val="00D40675"/>
    <w:pPr>
      <w:ind w:left="284" w:right="284" w:firstLine="851"/>
    </w:pPr>
    <w:rPr>
      <w:rFonts w:ascii="Arial" w:hAnsi="Arial" w:cs="Arial"/>
      <w:sz w:val="24"/>
    </w:rPr>
  </w:style>
  <w:style w:type="character" w:customStyle="1" w:styleId="apple-converted-space">
    <w:name w:val="apple-converted-space"/>
    <w:basedOn w:val="a0"/>
    <w:uiPriority w:val="99"/>
    <w:rsid w:val="00D40675"/>
  </w:style>
  <w:style w:type="character" w:styleId="afffb">
    <w:name w:val="Emphasis"/>
    <w:uiPriority w:val="20"/>
    <w:qFormat/>
    <w:rsid w:val="00D40675"/>
    <w:rPr>
      <w:i/>
      <w:iCs/>
    </w:rPr>
  </w:style>
  <w:style w:type="paragraph" w:customStyle="1" w:styleId="048">
    <w:name w:val="Стиль Основной текст Югранефтегазпроект + Слева:  048 см Первая с..."/>
    <w:basedOn w:val="a"/>
    <w:rsid w:val="00D40675"/>
    <w:pPr>
      <w:spacing w:line="360" w:lineRule="auto"/>
      <w:ind w:left="270" w:right="284" w:firstLine="450"/>
    </w:pPr>
    <w:rPr>
      <w:rFonts w:ascii="Arial" w:hAnsi="Arial"/>
      <w:sz w:val="22"/>
      <w:szCs w:val="20"/>
    </w:rPr>
  </w:style>
  <w:style w:type="paragraph" w:customStyle="1" w:styleId="1b">
    <w:name w:val="1 Основной текст"/>
    <w:basedOn w:val="a"/>
    <w:link w:val="1c"/>
    <w:qFormat/>
    <w:rsid w:val="00D40675"/>
    <w:pPr>
      <w:ind w:firstLine="851"/>
      <w:contextualSpacing/>
    </w:pPr>
    <w:rPr>
      <w:rFonts w:ascii="Arial" w:hAnsi="Arial"/>
      <w:sz w:val="24"/>
    </w:rPr>
  </w:style>
  <w:style w:type="character" w:customStyle="1" w:styleId="1c">
    <w:name w:val="1 Основной текст Знак"/>
    <w:link w:val="1b"/>
    <w:rsid w:val="00D40675"/>
    <w:rPr>
      <w:rFonts w:ascii="Arial" w:eastAsia="Times New Roman" w:hAnsi="Arial" w:cs="Times New Roman"/>
      <w:sz w:val="24"/>
      <w:szCs w:val="24"/>
      <w:lang w:eastAsia="ru-RU"/>
    </w:rPr>
  </w:style>
  <w:style w:type="paragraph" w:styleId="afffc">
    <w:name w:val="No Spacing"/>
    <w:uiPriority w:val="99"/>
    <w:qFormat/>
    <w:rsid w:val="00D40675"/>
    <w:pPr>
      <w:spacing w:after="0" w:line="240" w:lineRule="auto"/>
    </w:pPr>
    <w:rPr>
      <w:rFonts w:ascii="Times New Roman" w:eastAsia="Times New Roman" w:hAnsi="Times New Roman" w:cs="Times New Roman"/>
      <w:sz w:val="24"/>
      <w:szCs w:val="24"/>
      <w:lang w:eastAsia="ru-RU"/>
    </w:rPr>
  </w:style>
  <w:style w:type="character" w:customStyle="1" w:styleId="140">
    <w:name w:val="Основной текст (14)_"/>
    <w:basedOn w:val="a0"/>
    <w:link w:val="141"/>
    <w:rsid w:val="00D40675"/>
    <w:rPr>
      <w:sz w:val="23"/>
      <w:szCs w:val="23"/>
      <w:shd w:val="clear" w:color="auto" w:fill="FFFFFF"/>
    </w:rPr>
  </w:style>
  <w:style w:type="paragraph" w:customStyle="1" w:styleId="141">
    <w:name w:val="Основной текст (14)"/>
    <w:basedOn w:val="a"/>
    <w:link w:val="140"/>
    <w:rsid w:val="00D40675"/>
    <w:pPr>
      <w:shd w:val="clear" w:color="auto" w:fill="FFFFFF"/>
      <w:spacing w:after="840" w:line="414" w:lineRule="exact"/>
      <w:ind w:firstLine="700"/>
    </w:pPr>
    <w:rPr>
      <w:rFonts w:asciiTheme="minorHAnsi" w:eastAsiaTheme="minorHAnsi" w:hAnsiTheme="minorHAnsi" w:cstheme="minorBidi"/>
      <w:sz w:val="23"/>
      <w:szCs w:val="23"/>
      <w:lang w:eastAsia="en-US"/>
    </w:rPr>
  </w:style>
  <w:style w:type="paragraph" w:customStyle="1" w:styleId="afffd">
    <w:name w:val="Обычный.Обычный док"/>
    <w:uiPriority w:val="99"/>
    <w:rsid w:val="00D40675"/>
    <w:pPr>
      <w:spacing w:after="0" w:line="240" w:lineRule="auto"/>
      <w:ind w:firstLine="851"/>
    </w:pPr>
    <w:rPr>
      <w:rFonts w:ascii="Times New Roman" w:eastAsia="Times New Roman" w:hAnsi="Times New Roman" w:cs="Times New Roman"/>
      <w:sz w:val="24"/>
      <w:szCs w:val="20"/>
      <w:lang w:eastAsia="ru-RU"/>
    </w:rPr>
  </w:style>
  <w:style w:type="character" w:customStyle="1" w:styleId="43">
    <w:name w:val="Основной текст (4)_"/>
    <w:basedOn w:val="a0"/>
    <w:link w:val="44"/>
    <w:rsid w:val="00D40675"/>
    <w:rPr>
      <w:sz w:val="18"/>
      <w:szCs w:val="18"/>
      <w:shd w:val="clear" w:color="auto" w:fill="FFFFFF"/>
    </w:rPr>
  </w:style>
  <w:style w:type="paragraph" w:customStyle="1" w:styleId="44">
    <w:name w:val="Основной текст (4)"/>
    <w:basedOn w:val="a"/>
    <w:link w:val="43"/>
    <w:rsid w:val="00D40675"/>
    <w:pPr>
      <w:shd w:val="clear" w:color="auto" w:fill="FFFFFF"/>
      <w:spacing w:line="240" w:lineRule="atLeast"/>
      <w:ind w:firstLine="0"/>
    </w:pPr>
    <w:rPr>
      <w:rFonts w:asciiTheme="minorHAnsi" w:eastAsiaTheme="minorHAnsi" w:hAnsiTheme="minorHAnsi" w:cstheme="minorBidi"/>
      <w:sz w:val="18"/>
      <w:szCs w:val="18"/>
      <w:lang w:eastAsia="en-US"/>
    </w:rPr>
  </w:style>
  <w:style w:type="character" w:customStyle="1" w:styleId="62">
    <w:name w:val="Основной текст (6)_"/>
    <w:basedOn w:val="a0"/>
    <w:link w:val="63"/>
    <w:uiPriority w:val="99"/>
    <w:rsid w:val="00D40675"/>
    <w:rPr>
      <w:shd w:val="clear" w:color="auto" w:fill="FFFFFF"/>
    </w:rPr>
  </w:style>
  <w:style w:type="paragraph" w:customStyle="1" w:styleId="63">
    <w:name w:val="Основной текст (6)"/>
    <w:basedOn w:val="a"/>
    <w:link w:val="62"/>
    <w:uiPriority w:val="99"/>
    <w:rsid w:val="00D40675"/>
    <w:pPr>
      <w:shd w:val="clear" w:color="auto" w:fill="FFFFFF"/>
      <w:spacing w:after="240" w:line="271" w:lineRule="exact"/>
      <w:ind w:firstLine="0"/>
      <w:jc w:val="left"/>
    </w:pPr>
    <w:rPr>
      <w:rFonts w:asciiTheme="minorHAnsi" w:eastAsiaTheme="minorHAnsi" w:hAnsiTheme="minorHAnsi" w:cstheme="minorBidi"/>
      <w:sz w:val="22"/>
      <w:szCs w:val="22"/>
      <w:lang w:eastAsia="en-US"/>
    </w:rPr>
  </w:style>
  <w:style w:type="character" w:customStyle="1" w:styleId="93">
    <w:name w:val="Основной текст (9)_"/>
    <w:basedOn w:val="a0"/>
    <w:link w:val="94"/>
    <w:uiPriority w:val="99"/>
    <w:rsid w:val="00D40675"/>
    <w:rPr>
      <w:sz w:val="24"/>
      <w:szCs w:val="24"/>
      <w:shd w:val="clear" w:color="auto" w:fill="FFFFFF"/>
    </w:rPr>
  </w:style>
  <w:style w:type="paragraph" w:customStyle="1" w:styleId="94">
    <w:name w:val="Основной текст (9)"/>
    <w:basedOn w:val="a"/>
    <w:link w:val="93"/>
    <w:uiPriority w:val="99"/>
    <w:rsid w:val="00D40675"/>
    <w:pPr>
      <w:shd w:val="clear" w:color="auto" w:fill="FFFFFF"/>
      <w:spacing w:line="289" w:lineRule="exact"/>
      <w:ind w:firstLine="0"/>
    </w:pPr>
    <w:rPr>
      <w:rFonts w:asciiTheme="minorHAnsi" w:eastAsiaTheme="minorHAnsi" w:hAnsiTheme="minorHAnsi" w:cstheme="minorBidi"/>
      <w:sz w:val="24"/>
      <w:lang w:eastAsia="en-US"/>
    </w:rPr>
  </w:style>
  <w:style w:type="character" w:customStyle="1" w:styleId="101">
    <w:name w:val="Основной текст (10)_"/>
    <w:basedOn w:val="a0"/>
    <w:link w:val="1010"/>
    <w:uiPriority w:val="99"/>
    <w:rsid w:val="00D40675"/>
    <w:rPr>
      <w:sz w:val="26"/>
      <w:szCs w:val="26"/>
      <w:shd w:val="clear" w:color="auto" w:fill="FFFFFF"/>
    </w:rPr>
  </w:style>
  <w:style w:type="paragraph" w:customStyle="1" w:styleId="1010">
    <w:name w:val="Основной текст (10)1"/>
    <w:basedOn w:val="a"/>
    <w:link w:val="101"/>
    <w:uiPriority w:val="99"/>
    <w:rsid w:val="00D40675"/>
    <w:pPr>
      <w:shd w:val="clear" w:color="auto" w:fill="FFFFFF"/>
      <w:spacing w:line="240" w:lineRule="atLeast"/>
      <w:ind w:firstLine="0"/>
      <w:jc w:val="left"/>
    </w:pPr>
    <w:rPr>
      <w:rFonts w:asciiTheme="minorHAnsi" w:eastAsiaTheme="minorHAnsi" w:hAnsiTheme="minorHAnsi" w:cstheme="minorBidi"/>
      <w:sz w:val="26"/>
      <w:szCs w:val="26"/>
      <w:lang w:eastAsia="en-US"/>
    </w:rPr>
  </w:style>
  <w:style w:type="paragraph" w:customStyle="1" w:styleId="SIB">
    <w:name w:val="SIB_Основной"/>
    <w:basedOn w:val="a"/>
    <w:qFormat/>
    <w:rsid w:val="00D40675"/>
    <w:pPr>
      <w:spacing w:line="360" w:lineRule="auto"/>
      <w:ind w:firstLine="851"/>
    </w:pPr>
    <w:rPr>
      <w:rFonts w:eastAsia="Calibri"/>
      <w:sz w:val="24"/>
      <w:szCs w:val="26"/>
      <w:lang w:eastAsia="en-US"/>
    </w:rPr>
  </w:style>
  <w:style w:type="paragraph" w:customStyle="1" w:styleId="130">
    <w:name w:val="Адресат 13"/>
    <w:basedOn w:val="a"/>
    <w:rsid w:val="00D40675"/>
    <w:pPr>
      <w:widowControl w:val="0"/>
      <w:ind w:firstLine="0"/>
    </w:pPr>
    <w:rPr>
      <w:sz w:val="26"/>
    </w:rPr>
  </w:style>
  <w:style w:type="paragraph" w:customStyle="1" w:styleId="1d">
    <w:name w:val="1 Заголовок"/>
    <w:basedOn w:val="a"/>
    <w:next w:val="a"/>
    <w:rsid w:val="00D40675"/>
    <w:pPr>
      <w:ind w:firstLine="851"/>
      <w:contextualSpacing/>
    </w:pPr>
    <w:rPr>
      <w:rFonts w:ascii="Arial" w:hAnsi="Arial"/>
      <w:b/>
      <w:sz w:val="24"/>
    </w:rPr>
  </w:style>
  <w:style w:type="paragraph" w:customStyle="1" w:styleId="72">
    <w:name w:val="Основной текст7"/>
    <w:basedOn w:val="a"/>
    <w:rsid w:val="00D40675"/>
    <w:pPr>
      <w:shd w:val="clear" w:color="auto" w:fill="FFFFFF"/>
      <w:spacing w:line="0" w:lineRule="atLeast"/>
      <w:ind w:hanging="360"/>
      <w:jc w:val="left"/>
    </w:pPr>
    <w:rPr>
      <w:color w:val="000000"/>
      <w:sz w:val="26"/>
      <w:szCs w:val="26"/>
    </w:rPr>
  </w:style>
  <w:style w:type="character" w:customStyle="1" w:styleId="514pt0pt">
    <w:name w:val="Основной текст (5) + 14 pt;Интервал 0 pt"/>
    <w:basedOn w:val="a0"/>
    <w:rsid w:val="00D40675"/>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Основной текст2"/>
    <w:basedOn w:val="aff6"/>
    <w:rsid w:val="00D40675"/>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52">
    <w:name w:val="Основной текст5"/>
    <w:basedOn w:val="aff6"/>
    <w:rsid w:val="00D40675"/>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afffe">
    <w:name w:val="Табличный"/>
    <w:basedOn w:val="a"/>
    <w:rsid w:val="00D40675"/>
    <w:pPr>
      <w:keepLines/>
      <w:ind w:left="57" w:right="57" w:firstLine="0"/>
      <w:jc w:val="left"/>
    </w:pPr>
    <w:rPr>
      <w:sz w:val="24"/>
      <w:szCs w:val="20"/>
    </w:rPr>
  </w:style>
  <w:style w:type="paragraph" w:customStyle="1" w:styleId="ConsPlusNormal">
    <w:name w:val="ConsPlusNormal"/>
    <w:rsid w:val="00D4067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e">
    <w:name w:val="Цитата1"/>
    <w:basedOn w:val="a"/>
    <w:rsid w:val="00D40675"/>
    <w:pPr>
      <w:ind w:left="113" w:right="113" w:firstLine="0"/>
      <w:jc w:val="center"/>
    </w:pPr>
    <w:rPr>
      <w:rFonts w:ascii="Arial Narrow" w:hAnsi="Arial Narrow"/>
      <w:sz w:val="16"/>
      <w:szCs w:val="20"/>
      <w:lang w:eastAsia="ar-SA"/>
    </w:rPr>
  </w:style>
  <w:style w:type="character" w:customStyle="1" w:styleId="1f">
    <w:name w:val="Основной текст Знак1"/>
    <w:uiPriority w:val="99"/>
    <w:rsid w:val="00D40675"/>
    <w:rPr>
      <w:rFonts w:ascii="Times New Roman" w:eastAsia="Times New Roman" w:hAnsi="Times New Roman" w:cs="Times New Roman"/>
      <w:sz w:val="20"/>
      <w:szCs w:val="20"/>
      <w:lang w:eastAsia="ru-RU"/>
    </w:rPr>
  </w:style>
  <w:style w:type="paragraph" w:customStyle="1" w:styleId="ConsPlusNonformat">
    <w:name w:val="ConsPlusNonformat"/>
    <w:uiPriority w:val="99"/>
    <w:rsid w:val="00D406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310">
    <w:name w:val="заголовок 31"/>
    <w:basedOn w:val="17"/>
    <w:next w:val="17"/>
    <w:rsid w:val="00D40675"/>
    <w:pPr>
      <w:keepNext/>
      <w:widowControl w:val="0"/>
      <w:jc w:val="center"/>
    </w:pPr>
    <w:rPr>
      <w:b/>
      <w:i/>
      <w:snapToGrid w:val="0"/>
      <w:lang w:val="en-US"/>
    </w:rPr>
  </w:style>
  <w:style w:type="paragraph" w:customStyle="1" w:styleId="affff">
    <w:name w:val="Содержимое таблицы"/>
    <w:basedOn w:val="a"/>
    <w:rsid w:val="00D40675"/>
    <w:pPr>
      <w:suppressLineNumbers/>
      <w:ind w:firstLine="0"/>
      <w:jc w:val="left"/>
    </w:pPr>
    <w:rPr>
      <w:sz w:val="20"/>
      <w:szCs w:val="20"/>
      <w:lang w:eastAsia="ar-SA"/>
    </w:rPr>
  </w:style>
  <w:style w:type="paragraph" w:customStyle="1" w:styleId="affff0">
    <w:name w:val="Штамп"/>
    <w:basedOn w:val="a"/>
    <w:rsid w:val="00D40675"/>
    <w:pPr>
      <w:ind w:firstLine="0"/>
      <w:jc w:val="center"/>
    </w:pPr>
    <w:rPr>
      <w:rFonts w:ascii="ГОСТ тип А" w:hAnsi="ГОСТ тип А"/>
      <w:i/>
      <w:noProof/>
      <w:sz w:val="18"/>
      <w:szCs w:val="20"/>
    </w:rPr>
  </w:style>
  <w:style w:type="paragraph" w:customStyle="1" w:styleId="affff1">
    <w:name w:val="Текст в заданном формате"/>
    <w:basedOn w:val="a"/>
    <w:rsid w:val="00D40675"/>
    <w:pPr>
      <w:widowControl w:val="0"/>
      <w:suppressAutoHyphens/>
      <w:ind w:firstLine="0"/>
      <w:jc w:val="left"/>
    </w:pPr>
    <w:rPr>
      <w:rFonts w:ascii="Courier New" w:eastAsia="Courier New" w:hAnsi="Courier New" w:cs="Courier New"/>
      <w:kern w:val="1"/>
      <w:sz w:val="20"/>
      <w:szCs w:val="20"/>
    </w:rPr>
  </w:style>
  <w:style w:type="paragraph" w:styleId="HTML">
    <w:name w:val="HTML Preformatted"/>
    <w:basedOn w:val="a"/>
    <w:link w:val="HTML0"/>
    <w:uiPriority w:val="99"/>
    <w:unhideWhenUsed/>
    <w:rsid w:val="00D40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rPr>
  </w:style>
  <w:style w:type="character" w:customStyle="1" w:styleId="HTML0">
    <w:name w:val="Стандартный HTML Знак"/>
    <w:basedOn w:val="a0"/>
    <w:link w:val="HTML"/>
    <w:uiPriority w:val="99"/>
    <w:rsid w:val="00D40675"/>
    <w:rPr>
      <w:rFonts w:ascii="Courier New" w:eastAsia="Times New Roman" w:hAnsi="Courier New" w:cs="Times New Roman"/>
      <w:sz w:val="20"/>
      <w:szCs w:val="20"/>
      <w:lang w:eastAsia="ru-RU"/>
    </w:rPr>
  </w:style>
  <w:style w:type="character" w:styleId="affff2">
    <w:name w:val="FollowedHyperlink"/>
    <w:uiPriority w:val="99"/>
    <w:unhideWhenUsed/>
    <w:rsid w:val="00D40675"/>
    <w:rPr>
      <w:color w:val="800000"/>
      <w:u w:val="single"/>
    </w:rPr>
  </w:style>
  <w:style w:type="character" w:customStyle="1" w:styleId="z-converterresult">
    <w:name w:val="z-converter__result"/>
    <w:basedOn w:val="a0"/>
    <w:rsid w:val="00D40675"/>
  </w:style>
  <w:style w:type="paragraph" w:customStyle="1" w:styleId="Textbody">
    <w:name w:val="Text body"/>
    <w:basedOn w:val="a"/>
    <w:rsid w:val="00D40675"/>
    <w:pPr>
      <w:widowControl w:val="0"/>
      <w:suppressAutoHyphens/>
      <w:autoSpaceDN w:val="0"/>
      <w:spacing w:after="120"/>
      <w:ind w:firstLine="0"/>
      <w:jc w:val="left"/>
      <w:textAlignment w:val="baseline"/>
    </w:pPr>
    <w:rPr>
      <w:rFonts w:eastAsia="Andale Sans UI" w:cs="Tahoma"/>
      <w:kern w:val="3"/>
      <w:sz w:val="24"/>
      <w:lang w:val="en-US" w:eastAsia="en-US" w:bidi="en-US"/>
    </w:rPr>
  </w:style>
  <w:style w:type="paragraph" w:customStyle="1" w:styleId="affff3">
    <w:name w:val="Базовый"/>
    <w:rsid w:val="00D40675"/>
    <w:pPr>
      <w:tabs>
        <w:tab w:val="left" w:pos="708"/>
      </w:tabs>
      <w:suppressAutoHyphens/>
      <w:spacing w:after="0" w:line="100" w:lineRule="atLeast"/>
      <w:ind w:firstLine="709"/>
      <w:jc w:val="both"/>
    </w:pPr>
    <w:rPr>
      <w:rFonts w:ascii="Times New Roman" w:eastAsia="Times New Roman" w:hAnsi="Times New Roman" w:cs="Times New Roman"/>
      <w:color w:val="00000A"/>
      <w:sz w:val="20"/>
      <w:szCs w:val="20"/>
      <w:lang w:eastAsia="ru-RU"/>
    </w:rPr>
  </w:style>
  <w:style w:type="paragraph" w:styleId="affff4">
    <w:name w:val="footnote text"/>
    <w:aliases w:val="Знак6,Table_Footnote_last Знак,Table_Footnote_last Знак Знак,Table_Footnote_last"/>
    <w:basedOn w:val="a"/>
    <w:link w:val="affff5"/>
    <w:uiPriority w:val="99"/>
    <w:semiHidden/>
    <w:rsid w:val="00D40675"/>
    <w:pPr>
      <w:widowControl w:val="0"/>
      <w:autoSpaceDE w:val="0"/>
      <w:autoSpaceDN w:val="0"/>
      <w:adjustRightInd w:val="0"/>
      <w:ind w:firstLine="0"/>
    </w:pPr>
    <w:rPr>
      <w:sz w:val="20"/>
      <w:szCs w:val="20"/>
    </w:rPr>
  </w:style>
  <w:style w:type="character" w:customStyle="1" w:styleId="affff5">
    <w:name w:val="Текст сноски Знак"/>
    <w:aliases w:val="Знак6 Знак,Table_Footnote_last Знак Знак1,Table_Footnote_last Знак Знак Знак,Table_Footnote_last Знак1"/>
    <w:basedOn w:val="a0"/>
    <w:link w:val="affff4"/>
    <w:uiPriority w:val="99"/>
    <w:rsid w:val="00D40675"/>
    <w:rPr>
      <w:rFonts w:ascii="Times New Roman" w:eastAsia="Times New Roman" w:hAnsi="Times New Roman" w:cs="Times New Roman"/>
      <w:sz w:val="20"/>
      <w:szCs w:val="20"/>
      <w:lang w:eastAsia="ru-RU"/>
    </w:rPr>
  </w:style>
  <w:style w:type="character" w:customStyle="1" w:styleId="A70">
    <w:name w:val="A7"/>
    <w:rsid w:val="00D40675"/>
    <w:rPr>
      <w:rFonts w:cs="JournalC"/>
      <w:color w:val="000000"/>
      <w:sz w:val="20"/>
      <w:szCs w:val="20"/>
    </w:rPr>
  </w:style>
  <w:style w:type="paragraph" w:customStyle="1" w:styleId="ConsPlusTitle">
    <w:name w:val="ConsPlusTitle"/>
    <w:uiPriority w:val="99"/>
    <w:rsid w:val="00D40675"/>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match">
    <w:name w:val="match"/>
    <w:basedOn w:val="a0"/>
    <w:rsid w:val="00D40675"/>
  </w:style>
  <w:style w:type="paragraph" w:customStyle="1" w:styleId="212">
    <w:name w:val="Основной текст с отступом 21"/>
    <w:basedOn w:val="a"/>
    <w:uiPriority w:val="99"/>
    <w:rsid w:val="00D40675"/>
    <w:pPr>
      <w:widowControl w:val="0"/>
      <w:suppressAutoHyphens/>
      <w:ind w:firstLine="567"/>
    </w:pPr>
    <w:rPr>
      <w:rFonts w:ascii="Arial" w:eastAsia="Lucida Sans Unicode" w:hAnsi="Arial"/>
      <w:kern w:val="1"/>
      <w:szCs w:val="18"/>
      <w:lang w:eastAsia="en-US"/>
    </w:rPr>
  </w:style>
  <w:style w:type="paragraph" w:customStyle="1" w:styleId="affff6">
    <w:name w:val="Переменные"/>
    <w:basedOn w:val="afe"/>
    <w:uiPriority w:val="99"/>
    <w:rsid w:val="00D40675"/>
  </w:style>
  <w:style w:type="paragraph" w:customStyle="1" w:styleId="affff7">
    <w:name w:val="Формула"/>
    <w:basedOn w:val="afe"/>
    <w:uiPriority w:val="99"/>
    <w:rsid w:val="00D40675"/>
  </w:style>
  <w:style w:type="paragraph" w:customStyle="1" w:styleId="affff8">
    <w:name w:val="Листинг программы"/>
    <w:uiPriority w:val="99"/>
    <w:rsid w:val="00D40675"/>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c">
    <w:name w:val="c"/>
    <w:basedOn w:val="a"/>
    <w:uiPriority w:val="99"/>
    <w:rsid w:val="00D40675"/>
    <w:pPr>
      <w:spacing w:before="100" w:beforeAutospacing="1" w:after="100" w:afterAutospacing="1"/>
      <w:ind w:firstLine="0"/>
      <w:jc w:val="left"/>
    </w:pPr>
    <w:rPr>
      <w:sz w:val="24"/>
    </w:rPr>
  </w:style>
  <w:style w:type="paragraph" w:customStyle="1" w:styleId="Iniiaiieoaenonionooiii">
    <w:name w:val="Iniiaiie oaeno n ionooiii"/>
    <w:basedOn w:val="a"/>
    <w:uiPriority w:val="99"/>
    <w:rsid w:val="00D40675"/>
    <w:pPr>
      <w:widowControl w:val="0"/>
      <w:overflowPunct w:val="0"/>
      <w:autoSpaceDE w:val="0"/>
      <w:autoSpaceDN w:val="0"/>
      <w:adjustRightInd w:val="0"/>
      <w:ind w:firstLine="851"/>
      <w:textAlignment w:val="baseline"/>
    </w:pPr>
    <w:rPr>
      <w:szCs w:val="28"/>
    </w:rPr>
  </w:style>
  <w:style w:type="paragraph" w:customStyle="1" w:styleId="BodyTextIndent21">
    <w:name w:val="Body Text Indent 21"/>
    <w:basedOn w:val="a"/>
    <w:uiPriority w:val="99"/>
    <w:rsid w:val="00D40675"/>
    <w:pPr>
      <w:overflowPunct w:val="0"/>
      <w:autoSpaceDE w:val="0"/>
      <w:autoSpaceDN w:val="0"/>
      <w:adjustRightInd w:val="0"/>
      <w:spacing w:after="120" w:line="480" w:lineRule="auto"/>
      <w:ind w:left="283" w:firstLine="0"/>
      <w:jc w:val="left"/>
      <w:textAlignment w:val="baseline"/>
    </w:pPr>
    <w:rPr>
      <w:sz w:val="20"/>
      <w:szCs w:val="20"/>
    </w:rPr>
  </w:style>
  <w:style w:type="paragraph" w:customStyle="1" w:styleId="311">
    <w:name w:val="Основной текст с отступом 31"/>
    <w:basedOn w:val="a"/>
    <w:uiPriority w:val="99"/>
    <w:rsid w:val="00D40675"/>
    <w:pPr>
      <w:overflowPunct w:val="0"/>
      <w:autoSpaceDE w:val="0"/>
      <w:autoSpaceDN w:val="0"/>
      <w:adjustRightInd w:val="0"/>
      <w:ind w:left="851" w:firstLine="0"/>
      <w:textAlignment w:val="baseline"/>
    </w:pPr>
    <w:rPr>
      <w:rFonts w:ascii="Arial" w:hAnsi="Arial" w:cs="Arial"/>
      <w:szCs w:val="28"/>
    </w:rPr>
  </w:style>
  <w:style w:type="paragraph" w:customStyle="1" w:styleId="caaieiaie1">
    <w:name w:val="caaieiaie 1"/>
    <w:basedOn w:val="a"/>
    <w:next w:val="a"/>
    <w:uiPriority w:val="99"/>
    <w:rsid w:val="00D40675"/>
    <w:pPr>
      <w:keepNext/>
      <w:overflowPunct w:val="0"/>
      <w:autoSpaceDE w:val="0"/>
      <w:autoSpaceDN w:val="0"/>
      <w:adjustRightInd w:val="0"/>
      <w:ind w:left="851" w:firstLine="0"/>
      <w:textAlignment w:val="baseline"/>
    </w:pPr>
    <w:rPr>
      <w:i/>
      <w:iCs/>
      <w:sz w:val="24"/>
    </w:rPr>
  </w:style>
  <w:style w:type="paragraph" w:customStyle="1" w:styleId="BodyText21">
    <w:name w:val="Body Text 21"/>
    <w:basedOn w:val="a"/>
    <w:uiPriority w:val="99"/>
    <w:rsid w:val="00D40675"/>
    <w:pPr>
      <w:overflowPunct w:val="0"/>
      <w:autoSpaceDE w:val="0"/>
      <w:autoSpaceDN w:val="0"/>
      <w:adjustRightInd w:val="0"/>
      <w:spacing w:after="120"/>
      <w:ind w:left="283" w:firstLine="0"/>
      <w:jc w:val="left"/>
      <w:textAlignment w:val="baseline"/>
    </w:pPr>
    <w:rPr>
      <w:sz w:val="20"/>
      <w:szCs w:val="20"/>
    </w:rPr>
  </w:style>
  <w:style w:type="paragraph" w:customStyle="1" w:styleId="73">
    <w:name w:val="Знак7"/>
    <w:basedOn w:val="a"/>
    <w:next w:val="afc"/>
    <w:link w:val="affff9"/>
    <w:uiPriority w:val="99"/>
    <w:qFormat/>
    <w:rsid w:val="00D40675"/>
    <w:pPr>
      <w:overflowPunct w:val="0"/>
      <w:autoSpaceDE w:val="0"/>
      <w:autoSpaceDN w:val="0"/>
      <w:adjustRightInd w:val="0"/>
      <w:ind w:firstLine="0"/>
      <w:jc w:val="center"/>
      <w:textAlignment w:val="baseline"/>
    </w:pPr>
    <w:rPr>
      <w:b/>
      <w:bCs/>
      <w:szCs w:val="28"/>
    </w:rPr>
  </w:style>
  <w:style w:type="character" w:customStyle="1" w:styleId="affff9">
    <w:name w:val="Заголовок Знак"/>
    <w:aliases w:val="Знак7 Знак"/>
    <w:link w:val="73"/>
    <w:uiPriority w:val="99"/>
    <w:rsid w:val="00D40675"/>
    <w:rPr>
      <w:rFonts w:ascii="Times New Roman" w:eastAsia="Times New Roman" w:hAnsi="Times New Roman" w:cs="Times New Roman"/>
      <w:b/>
      <w:bCs/>
      <w:sz w:val="28"/>
      <w:szCs w:val="28"/>
    </w:rPr>
  </w:style>
  <w:style w:type="paragraph" w:customStyle="1" w:styleId="ConsNormal">
    <w:name w:val="ConsNormal"/>
    <w:uiPriority w:val="99"/>
    <w:rsid w:val="00D4067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enter1">
    <w:name w:val="center1"/>
    <w:basedOn w:val="a"/>
    <w:uiPriority w:val="99"/>
    <w:rsid w:val="00D40675"/>
    <w:pPr>
      <w:spacing w:before="100" w:beforeAutospacing="1" w:after="100" w:afterAutospacing="1"/>
      <w:ind w:firstLine="0"/>
      <w:jc w:val="left"/>
    </w:pPr>
    <w:rPr>
      <w:sz w:val="24"/>
    </w:rPr>
  </w:style>
  <w:style w:type="paragraph" w:customStyle="1" w:styleId="ConsNonformat">
    <w:name w:val="ConsNonformat"/>
    <w:uiPriority w:val="99"/>
    <w:rsid w:val="00D40675"/>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ConsTitle">
    <w:name w:val="ConsTitle"/>
    <w:uiPriority w:val="99"/>
    <w:rsid w:val="00D40675"/>
    <w:pPr>
      <w:widowControl w:val="0"/>
      <w:autoSpaceDE w:val="0"/>
      <w:autoSpaceDN w:val="0"/>
      <w:adjustRightInd w:val="0"/>
      <w:spacing w:after="0" w:line="240" w:lineRule="auto"/>
      <w:ind w:right="19772"/>
    </w:pPr>
    <w:rPr>
      <w:rFonts w:ascii="Arial" w:eastAsia="Times New Roman" w:hAnsi="Arial" w:cs="Arial"/>
      <w:b/>
      <w:bCs/>
      <w:lang w:eastAsia="ru-RU"/>
    </w:rPr>
  </w:style>
  <w:style w:type="character" w:customStyle="1" w:styleId="text-all1">
    <w:name w:val="text-all1"/>
    <w:uiPriority w:val="99"/>
    <w:rsid w:val="00D40675"/>
    <w:rPr>
      <w:sz w:val="18"/>
    </w:rPr>
  </w:style>
  <w:style w:type="paragraph" w:customStyle="1" w:styleId="126">
    <w:name w:val="Обычный (веб) Знак1 Знак Знак Знак2"/>
    <w:aliases w:val="Обычный (веб) Знак Знак Знак Знак Знак2,Обычный (веб) Знак1 Знак Знак Знак Знак Знак,Обычный (Web) Знак Знак Знак Знак Знак Знак"/>
    <w:basedOn w:val="a"/>
    <w:next w:val="aa"/>
    <w:uiPriority w:val="99"/>
    <w:rsid w:val="00D40675"/>
    <w:pPr>
      <w:spacing w:before="100" w:beforeAutospacing="1" w:after="100" w:afterAutospacing="1"/>
      <w:ind w:firstLine="0"/>
      <w:jc w:val="left"/>
    </w:pPr>
    <w:rPr>
      <w:sz w:val="24"/>
    </w:rPr>
  </w:style>
  <w:style w:type="paragraph" w:customStyle="1" w:styleId="1f0">
    <w:name w:val="Обычный (веб)1"/>
    <w:basedOn w:val="a"/>
    <w:uiPriority w:val="99"/>
    <w:rsid w:val="00D40675"/>
    <w:pPr>
      <w:ind w:firstLine="0"/>
      <w:jc w:val="left"/>
    </w:pPr>
    <w:rPr>
      <w:rFonts w:ascii="Verdana" w:hAnsi="Verdana" w:cs="Verdana"/>
      <w:color w:val="474747"/>
      <w:sz w:val="16"/>
      <w:szCs w:val="16"/>
    </w:rPr>
  </w:style>
  <w:style w:type="paragraph" w:customStyle="1" w:styleId="1f1">
    <w:name w:val="Маркированный список1"/>
    <w:basedOn w:val="a"/>
    <w:uiPriority w:val="99"/>
    <w:rsid w:val="00D40675"/>
    <w:pPr>
      <w:tabs>
        <w:tab w:val="num" w:pos="284"/>
      </w:tabs>
      <w:ind w:left="1758" w:hanging="340"/>
      <w:jc w:val="left"/>
    </w:pPr>
    <w:rPr>
      <w:sz w:val="24"/>
    </w:rPr>
  </w:style>
  <w:style w:type="paragraph" w:customStyle="1" w:styleId="212pt">
    <w:name w:val="Стиль Основной текст с отступом 2 + 12 pt Знак"/>
    <w:basedOn w:val="a"/>
    <w:link w:val="212pt1"/>
    <w:uiPriority w:val="99"/>
    <w:rsid w:val="00D40675"/>
    <w:pPr>
      <w:ind w:firstLine="720"/>
    </w:pPr>
    <w:rPr>
      <w:sz w:val="24"/>
      <w:szCs w:val="20"/>
    </w:rPr>
  </w:style>
  <w:style w:type="character" w:customStyle="1" w:styleId="212pt1">
    <w:name w:val="Стиль Основной текст с отступом 2 + 12 pt Знак Знак1"/>
    <w:link w:val="212pt"/>
    <w:uiPriority w:val="99"/>
    <w:locked/>
    <w:rsid w:val="00D40675"/>
    <w:rPr>
      <w:rFonts w:ascii="Times New Roman" w:eastAsia="Times New Roman" w:hAnsi="Times New Roman" w:cs="Times New Roman"/>
      <w:sz w:val="24"/>
      <w:szCs w:val="20"/>
    </w:rPr>
  </w:style>
  <w:style w:type="paragraph" w:styleId="affffa">
    <w:name w:val="Body Text First Indent"/>
    <w:basedOn w:val="afe"/>
    <w:link w:val="affffb"/>
    <w:uiPriority w:val="99"/>
    <w:rsid w:val="00D40675"/>
    <w:pPr>
      <w:ind w:firstLine="210"/>
    </w:pPr>
    <w:rPr>
      <w:rFonts w:ascii="Times New Roman" w:hAnsi="Times New Roman" w:cs="Times New Roman"/>
      <w:kern w:val="1"/>
      <w:szCs w:val="24"/>
      <w:lang w:eastAsia="ar-SA"/>
    </w:rPr>
  </w:style>
  <w:style w:type="character" w:customStyle="1" w:styleId="affffb">
    <w:name w:val="Красная строка Знак"/>
    <w:basedOn w:val="aff"/>
    <w:link w:val="affffa"/>
    <w:uiPriority w:val="99"/>
    <w:rsid w:val="00D40675"/>
    <w:rPr>
      <w:rFonts w:ascii="Times New Roman" w:eastAsia="Times New Roman" w:hAnsi="Times New Roman" w:cs="Times New Roman"/>
      <w:kern w:val="1"/>
      <w:sz w:val="24"/>
      <w:szCs w:val="24"/>
      <w:lang w:eastAsia="ar-SA"/>
    </w:rPr>
  </w:style>
  <w:style w:type="paragraph" w:customStyle="1" w:styleId="Normal0">
    <w:name w:val="Normal Знак Знак"/>
    <w:uiPriority w:val="99"/>
    <w:rsid w:val="00D40675"/>
    <w:pPr>
      <w:suppressAutoHyphens/>
      <w:spacing w:before="100" w:after="100" w:line="240" w:lineRule="auto"/>
      <w:jc w:val="both"/>
    </w:pPr>
    <w:rPr>
      <w:rFonts w:ascii="Times New Roman" w:eastAsia="Times New Roman" w:hAnsi="Times New Roman" w:cs="Times New Roman"/>
      <w:sz w:val="24"/>
      <w:szCs w:val="24"/>
      <w:lang w:eastAsia="ar-SA"/>
    </w:rPr>
  </w:style>
  <w:style w:type="paragraph" w:customStyle="1" w:styleId="1f2">
    <w:name w:val="Основной текст с отступом1"/>
    <w:basedOn w:val="a"/>
    <w:uiPriority w:val="99"/>
    <w:rsid w:val="00D40675"/>
    <w:pPr>
      <w:widowControl w:val="0"/>
      <w:tabs>
        <w:tab w:val="left" w:pos="3600"/>
      </w:tabs>
      <w:suppressAutoHyphens/>
      <w:overflowPunct w:val="0"/>
      <w:autoSpaceDE w:val="0"/>
      <w:ind w:left="3600" w:hanging="2700"/>
      <w:jc w:val="left"/>
      <w:textAlignment w:val="baseline"/>
    </w:pPr>
    <w:rPr>
      <w:szCs w:val="28"/>
      <w:lang w:eastAsia="ar-SA"/>
    </w:rPr>
  </w:style>
  <w:style w:type="paragraph" w:customStyle="1" w:styleId="f2">
    <w:name w:val="Основной.f2екст"/>
    <w:basedOn w:val="a"/>
    <w:uiPriority w:val="99"/>
    <w:rsid w:val="00D40675"/>
    <w:pPr>
      <w:widowControl w:val="0"/>
      <w:ind w:firstLine="0"/>
      <w:jc w:val="left"/>
    </w:pPr>
    <w:rPr>
      <w:szCs w:val="28"/>
    </w:rPr>
  </w:style>
  <w:style w:type="character" w:customStyle="1" w:styleId="affffc">
    <w:name w:val="Текст концевой сноски Знак"/>
    <w:basedOn w:val="a0"/>
    <w:link w:val="affffd"/>
    <w:uiPriority w:val="99"/>
    <w:semiHidden/>
    <w:rsid w:val="00D40675"/>
    <w:rPr>
      <w:lang w:eastAsia="ar-SA"/>
    </w:rPr>
  </w:style>
  <w:style w:type="paragraph" w:styleId="affffd">
    <w:name w:val="endnote text"/>
    <w:basedOn w:val="a"/>
    <w:link w:val="affffc"/>
    <w:uiPriority w:val="99"/>
    <w:semiHidden/>
    <w:rsid w:val="00D40675"/>
    <w:pPr>
      <w:ind w:firstLine="0"/>
      <w:jc w:val="left"/>
    </w:pPr>
    <w:rPr>
      <w:rFonts w:asciiTheme="minorHAnsi" w:eastAsiaTheme="minorHAnsi" w:hAnsiTheme="minorHAnsi" w:cstheme="minorBidi"/>
      <w:sz w:val="22"/>
      <w:szCs w:val="22"/>
      <w:lang w:eastAsia="ar-SA"/>
    </w:rPr>
  </w:style>
  <w:style w:type="character" w:customStyle="1" w:styleId="1f3">
    <w:name w:val="Текст концевой сноски Знак1"/>
    <w:basedOn w:val="a0"/>
    <w:uiPriority w:val="99"/>
    <w:semiHidden/>
    <w:rsid w:val="00D40675"/>
    <w:rPr>
      <w:rFonts w:ascii="Times New Roman" w:eastAsia="Times New Roman" w:hAnsi="Times New Roman" w:cs="Times New Roman"/>
      <w:sz w:val="20"/>
      <w:szCs w:val="20"/>
      <w:lang w:eastAsia="ru-RU"/>
    </w:rPr>
  </w:style>
  <w:style w:type="paragraph" w:styleId="affffe">
    <w:name w:val="Message Header"/>
    <w:basedOn w:val="a"/>
    <w:link w:val="afffff"/>
    <w:uiPriority w:val="99"/>
    <w:rsid w:val="00D40675"/>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rPr>
  </w:style>
  <w:style w:type="character" w:customStyle="1" w:styleId="afffff">
    <w:name w:val="Шапка Знак"/>
    <w:basedOn w:val="a0"/>
    <w:link w:val="affffe"/>
    <w:uiPriority w:val="99"/>
    <w:rsid w:val="00D40675"/>
    <w:rPr>
      <w:rFonts w:ascii="Arial" w:eastAsia="Times New Roman" w:hAnsi="Arial" w:cs="Times New Roman"/>
      <w:sz w:val="24"/>
      <w:szCs w:val="24"/>
      <w:shd w:val="pct20" w:color="auto" w:fill="auto"/>
      <w:lang w:eastAsia="ru-RU"/>
    </w:rPr>
  </w:style>
  <w:style w:type="paragraph" w:customStyle="1" w:styleId="afffff0">
    <w:name w:val="Таблотст"/>
    <w:basedOn w:val="a"/>
    <w:autoRedefine/>
    <w:uiPriority w:val="99"/>
    <w:rsid w:val="00D40675"/>
    <w:pPr>
      <w:ind w:firstLine="0"/>
      <w:jc w:val="center"/>
    </w:pPr>
    <w:rPr>
      <w:sz w:val="24"/>
    </w:rPr>
  </w:style>
  <w:style w:type="paragraph" w:customStyle="1" w:styleId="afffff1">
    <w:name w:val="Единицы"/>
    <w:basedOn w:val="a"/>
    <w:uiPriority w:val="99"/>
    <w:rsid w:val="00D40675"/>
    <w:pPr>
      <w:keepNext/>
      <w:spacing w:before="20" w:after="60"/>
      <w:ind w:right="284" w:firstLine="0"/>
      <w:jc w:val="right"/>
    </w:pPr>
    <w:rPr>
      <w:rFonts w:ascii="Arial" w:hAnsi="Arial" w:cs="Arial"/>
      <w:sz w:val="22"/>
      <w:szCs w:val="22"/>
    </w:rPr>
  </w:style>
  <w:style w:type="paragraph" w:customStyle="1" w:styleId="afffff2">
    <w:name w:val="Доклад"/>
    <w:basedOn w:val="4"/>
    <w:uiPriority w:val="99"/>
    <w:rsid w:val="00D40675"/>
    <w:pPr>
      <w:keepNext/>
      <w:suppressAutoHyphens w:val="0"/>
      <w:spacing w:line="240" w:lineRule="auto"/>
      <w:ind w:firstLine="709"/>
      <w:jc w:val="both"/>
    </w:pPr>
    <w:rPr>
      <w:b w:val="0"/>
      <w:szCs w:val="28"/>
      <w:lang w:val="ru-RU"/>
    </w:rPr>
  </w:style>
  <w:style w:type="paragraph" w:customStyle="1" w:styleId="1f4">
    <w:name w:val="шапка 1"/>
    <w:basedOn w:val="affffe"/>
    <w:autoRedefine/>
    <w:uiPriority w:val="99"/>
    <w:rsid w:val="00D40675"/>
    <w:pPr>
      <w:pBdr>
        <w:top w:val="none" w:sz="0" w:space="0" w:color="auto"/>
        <w:left w:val="none" w:sz="0" w:space="0" w:color="auto"/>
        <w:bottom w:val="none" w:sz="0" w:space="0" w:color="auto"/>
        <w:right w:val="none" w:sz="0" w:space="0" w:color="auto"/>
      </w:pBdr>
      <w:shd w:val="clear" w:color="auto" w:fill="auto"/>
      <w:spacing w:before="20" w:after="20"/>
      <w:ind w:left="57" w:firstLine="0"/>
      <w:jc w:val="center"/>
    </w:pPr>
    <w:rPr>
      <w:rFonts w:ascii="Times New Roman" w:hAnsi="Times New Roman"/>
    </w:rPr>
  </w:style>
  <w:style w:type="paragraph" w:customStyle="1" w:styleId="afffff3">
    <w:name w:val="Сноска"/>
    <w:basedOn w:val="a"/>
    <w:uiPriority w:val="99"/>
    <w:rsid w:val="00D40675"/>
    <w:rPr>
      <w:rFonts w:ascii="Arial" w:hAnsi="Arial" w:cs="Arial"/>
      <w:sz w:val="18"/>
      <w:szCs w:val="18"/>
    </w:rPr>
  </w:style>
  <w:style w:type="paragraph" w:customStyle="1" w:styleId="xl40">
    <w:name w:val="xl40"/>
    <w:basedOn w:val="a"/>
    <w:uiPriority w:val="99"/>
    <w:rsid w:val="00D40675"/>
    <w:pPr>
      <w:spacing w:before="100" w:after="100"/>
      <w:ind w:firstLine="0"/>
    </w:pPr>
    <w:rPr>
      <w:rFonts w:ascii="Courier New" w:hAnsi="Courier New" w:cs="Courier New"/>
      <w:sz w:val="16"/>
      <w:szCs w:val="16"/>
    </w:rPr>
  </w:style>
  <w:style w:type="paragraph" w:customStyle="1" w:styleId="xl404">
    <w:name w:val="xl404"/>
    <w:basedOn w:val="a"/>
    <w:uiPriority w:val="99"/>
    <w:rsid w:val="00D40675"/>
    <w:pPr>
      <w:spacing w:before="100" w:after="100"/>
      <w:ind w:firstLine="0"/>
    </w:pPr>
    <w:rPr>
      <w:rFonts w:ascii="Courier New" w:hAnsi="Courier New" w:cs="Courier New"/>
      <w:sz w:val="16"/>
      <w:szCs w:val="16"/>
    </w:rPr>
  </w:style>
  <w:style w:type="character" w:customStyle="1" w:styleId="afffff4">
    <w:name w:val="Гипертекстовая ссылка"/>
    <w:uiPriority w:val="99"/>
    <w:rsid w:val="00D40675"/>
    <w:rPr>
      <w:color w:val="008000"/>
      <w:sz w:val="20"/>
      <w:u w:val="single"/>
    </w:rPr>
  </w:style>
  <w:style w:type="paragraph" w:customStyle="1" w:styleId="Style34">
    <w:name w:val="Style34"/>
    <w:basedOn w:val="a"/>
    <w:uiPriority w:val="99"/>
    <w:rsid w:val="00D40675"/>
    <w:pPr>
      <w:widowControl w:val="0"/>
      <w:autoSpaceDE w:val="0"/>
      <w:autoSpaceDN w:val="0"/>
      <w:adjustRightInd w:val="0"/>
      <w:spacing w:line="272" w:lineRule="exact"/>
      <w:ind w:firstLine="0"/>
    </w:pPr>
    <w:rPr>
      <w:sz w:val="24"/>
    </w:rPr>
  </w:style>
  <w:style w:type="paragraph" w:customStyle="1" w:styleId="Style38">
    <w:name w:val="Style38"/>
    <w:basedOn w:val="a"/>
    <w:uiPriority w:val="99"/>
    <w:rsid w:val="00D40675"/>
    <w:pPr>
      <w:widowControl w:val="0"/>
      <w:autoSpaceDE w:val="0"/>
      <w:autoSpaceDN w:val="0"/>
      <w:adjustRightInd w:val="0"/>
      <w:spacing w:line="274" w:lineRule="exact"/>
      <w:ind w:firstLine="691"/>
    </w:pPr>
    <w:rPr>
      <w:sz w:val="24"/>
    </w:rPr>
  </w:style>
  <w:style w:type="character" w:customStyle="1" w:styleId="FontStyle55">
    <w:name w:val="Font Style55"/>
    <w:uiPriority w:val="99"/>
    <w:rsid w:val="00D40675"/>
    <w:rPr>
      <w:rFonts w:ascii="Times New Roman" w:hAnsi="Times New Roman"/>
      <w:sz w:val="22"/>
    </w:rPr>
  </w:style>
  <w:style w:type="character" w:customStyle="1" w:styleId="FontStyle56">
    <w:name w:val="Font Style56"/>
    <w:uiPriority w:val="99"/>
    <w:rsid w:val="00D40675"/>
    <w:rPr>
      <w:rFonts w:ascii="Times New Roman" w:hAnsi="Times New Roman"/>
      <w:b/>
      <w:i/>
      <w:sz w:val="24"/>
    </w:rPr>
  </w:style>
  <w:style w:type="character" w:customStyle="1" w:styleId="FontStyle61">
    <w:name w:val="Font Style61"/>
    <w:uiPriority w:val="99"/>
    <w:rsid w:val="00D40675"/>
    <w:rPr>
      <w:rFonts w:ascii="Arial" w:hAnsi="Arial"/>
      <w:b/>
      <w:sz w:val="12"/>
    </w:rPr>
  </w:style>
  <w:style w:type="character" w:customStyle="1" w:styleId="FontStyle64">
    <w:name w:val="Font Style64"/>
    <w:uiPriority w:val="99"/>
    <w:rsid w:val="00D40675"/>
    <w:rPr>
      <w:rFonts w:ascii="Times New Roman" w:hAnsi="Times New Roman"/>
      <w:b/>
      <w:sz w:val="20"/>
    </w:rPr>
  </w:style>
  <w:style w:type="character" w:customStyle="1" w:styleId="FontStyle68">
    <w:name w:val="Font Style68"/>
    <w:uiPriority w:val="99"/>
    <w:rsid w:val="00D40675"/>
    <w:rPr>
      <w:rFonts w:ascii="Georgia" w:hAnsi="Georgia"/>
      <w:sz w:val="12"/>
    </w:rPr>
  </w:style>
  <w:style w:type="character" w:customStyle="1" w:styleId="FontStyle70">
    <w:name w:val="Font Style70"/>
    <w:uiPriority w:val="99"/>
    <w:rsid w:val="00D40675"/>
    <w:rPr>
      <w:rFonts w:ascii="Times New Roman" w:hAnsi="Times New Roman"/>
      <w:sz w:val="12"/>
    </w:rPr>
  </w:style>
  <w:style w:type="character" w:customStyle="1" w:styleId="FontStyle71">
    <w:name w:val="Font Style71"/>
    <w:uiPriority w:val="99"/>
    <w:rsid w:val="00D40675"/>
    <w:rPr>
      <w:rFonts w:ascii="Times New Roman" w:hAnsi="Times New Roman"/>
      <w:spacing w:val="10"/>
      <w:sz w:val="16"/>
    </w:rPr>
  </w:style>
  <w:style w:type="character" w:customStyle="1" w:styleId="FontStyle76">
    <w:name w:val="Font Style76"/>
    <w:uiPriority w:val="99"/>
    <w:rsid w:val="00D40675"/>
    <w:rPr>
      <w:rFonts w:ascii="Times New Roman" w:hAnsi="Times New Roman"/>
      <w:b/>
      <w:w w:val="10"/>
      <w:sz w:val="14"/>
    </w:rPr>
  </w:style>
  <w:style w:type="paragraph" w:customStyle="1" w:styleId="Style19">
    <w:name w:val="Style19"/>
    <w:basedOn w:val="a"/>
    <w:uiPriority w:val="99"/>
    <w:rsid w:val="00D40675"/>
    <w:pPr>
      <w:widowControl w:val="0"/>
      <w:autoSpaceDE w:val="0"/>
      <w:autoSpaceDN w:val="0"/>
      <w:adjustRightInd w:val="0"/>
      <w:spacing w:line="278" w:lineRule="exact"/>
      <w:ind w:firstLine="0"/>
      <w:jc w:val="center"/>
    </w:pPr>
    <w:rPr>
      <w:sz w:val="24"/>
    </w:rPr>
  </w:style>
  <w:style w:type="paragraph" w:customStyle="1" w:styleId="Style21">
    <w:name w:val="Style21"/>
    <w:basedOn w:val="a"/>
    <w:uiPriority w:val="99"/>
    <w:rsid w:val="00D40675"/>
    <w:pPr>
      <w:widowControl w:val="0"/>
      <w:autoSpaceDE w:val="0"/>
      <w:autoSpaceDN w:val="0"/>
      <w:adjustRightInd w:val="0"/>
      <w:ind w:firstLine="0"/>
      <w:jc w:val="left"/>
    </w:pPr>
    <w:rPr>
      <w:sz w:val="24"/>
    </w:rPr>
  </w:style>
  <w:style w:type="paragraph" w:customStyle="1" w:styleId="Style23">
    <w:name w:val="Style23"/>
    <w:basedOn w:val="a"/>
    <w:uiPriority w:val="99"/>
    <w:rsid w:val="00D40675"/>
    <w:pPr>
      <w:widowControl w:val="0"/>
      <w:autoSpaceDE w:val="0"/>
      <w:autoSpaceDN w:val="0"/>
      <w:adjustRightInd w:val="0"/>
      <w:ind w:firstLine="0"/>
      <w:jc w:val="left"/>
    </w:pPr>
    <w:rPr>
      <w:sz w:val="24"/>
    </w:rPr>
  </w:style>
  <w:style w:type="paragraph" w:customStyle="1" w:styleId="Style24">
    <w:name w:val="Style24"/>
    <w:basedOn w:val="a"/>
    <w:uiPriority w:val="99"/>
    <w:rsid w:val="00D40675"/>
    <w:pPr>
      <w:widowControl w:val="0"/>
      <w:autoSpaceDE w:val="0"/>
      <w:autoSpaceDN w:val="0"/>
      <w:adjustRightInd w:val="0"/>
      <w:ind w:firstLine="0"/>
      <w:jc w:val="left"/>
    </w:pPr>
    <w:rPr>
      <w:sz w:val="24"/>
    </w:rPr>
  </w:style>
  <w:style w:type="paragraph" w:customStyle="1" w:styleId="Style25">
    <w:name w:val="Style25"/>
    <w:basedOn w:val="a"/>
    <w:uiPriority w:val="99"/>
    <w:rsid w:val="00D40675"/>
    <w:pPr>
      <w:widowControl w:val="0"/>
      <w:autoSpaceDE w:val="0"/>
      <w:autoSpaceDN w:val="0"/>
      <w:adjustRightInd w:val="0"/>
      <w:spacing w:line="252" w:lineRule="exact"/>
      <w:ind w:firstLine="0"/>
      <w:jc w:val="right"/>
    </w:pPr>
    <w:rPr>
      <w:sz w:val="24"/>
    </w:rPr>
  </w:style>
  <w:style w:type="paragraph" w:customStyle="1" w:styleId="Style26">
    <w:name w:val="Style26"/>
    <w:basedOn w:val="a"/>
    <w:uiPriority w:val="99"/>
    <w:rsid w:val="00D40675"/>
    <w:pPr>
      <w:widowControl w:val="0"/>
      <w:autoSpaceDE w:val="0"/>
      <w:autoSpaceDN w:val="0"/>
      <w:adjustRightInd w:val="0"/>
      <w:ind w:firstLine="0"/>
      <w:jc w:val="left"/>
    </w:pPr>
    <w:rPr>
      <w:sz w:val="24"/>
    </w:rPr>
  </w:style>
  <w:style w:type="paragraph" w:customStyle="1" w:styleId="Style27">
    <w:name w:val="Style27"/>
    <w:basedOn w:val="a"/>
    <w:uiPriority w:val="99"/>
    <w:rsid w:val="00D40675"/>
    <w:pPr>
      <w:widowControl w:val="0"/>
      <w:autoSpaceDE w:val="0"/>
      <w:autoSpaceDN w:val="0"/>
      <w:adjustRightInd w:val="0"/>
      <w:ind w:firstLine="0"/>
      <w:jc w:val="left"/>
    </w:pPr>
    <w:rPr>
      <w:sz w:val="24"/>
    </w:rPr>
  </w:style>
  <w:style w:type="paragraph" w:customStyle="1" w:styleId="Style28">
    <w:name w:val="Style28"/>
    <w:basedOn w:val="a"/>
    <w:uiPriority w:val="99"/>
    <w:rsid w:val="00D40675"/>
    <w:pPr>
      <w:widowControl w:val="0"/>
      <w:autoSpaceDE w:val="0"/>
      <w:autoSpaceDN w:val="0"/>
      <w:adjustRightInd w:val="0"/>
      <w:spacing w:line="250" w:lineRule="exact"/>
      <w:ind w:firstLine="144"/>
      <w:jc w:val="left"/>
    </w:pPr>
    <w:rPr>
      <w:sz w:val="24"/>
    </w:rPr>
  </w:style>
  <w:style w:type="paragraph" w:customStyle="1" w:styleId="Style29">
    <w:name w:val="Style29"/>
    <w:basedOn w:val="a"/>
    <w:uiPriority w:val="99"/>
    <w:rsid w:val="00D40675"/>
    <w:pPr>
      <w:widowControl w:val="0"/>
      <w:autoSpaceDE w:val="0"/>
      <w:autoSpaceDN w:val="0"/>
      <w:adjustRightInd w:val="0"/>
      <w:ind w:firstLine="0"/>
      <w:jc w:val="left"/>
    </w:pPr>
    <w:rPr>
      <w:sz w:val="24"/>
    </w:rPr>
  </w:style>
  <w:style w:type="paragraph" w:customStyle="1" w:styleId="Style30">
    <w:name w:val="Style30"/>
    <w:basedOn w:val="a"/>
    <w:uiPriority w:val="99"/>
    <w:rsid w:val="00D40675"/>
    <w:pPr>
      <w:widowControl w:val="0"/>
      <w:autoSpaceDE w:val="0"/>
      <w:autoSpaceDN w:val="0"/>
      <w:adjustRightInd w:val="0"/>
      <w:ind w:firstLine="0"/>
      <w:jc w:val="left"/>
    </w:pPr>
    <w:rPr>
      <w:sz w:val="24"/>
    </w:rPr>
  </w:style>
  <w:style w:type="paragraph" w:customStyle="1" w:styleId="Style31">
    <w:name w:val="Style31"/>
    <w:basedOn w:val="a"/>
    <w:uiPriority w:val="99"/>
    <w:rsid w:val="00D40675"/>
    <w:pPr>
      <w:widowControl w:val="0"/>
      <w:autoSpaceDE w:val="0"/>
      <w:autoSpaceDN w:val="0"/>
      <w:adjustRightInd w:val="0"/>
      <w:ind w:firstLine="0"/>
      <w:jc w:val="left"/>
    </w:pPr>
    <w:rPr>
      <w:sz w:val="24"/>
    </w:rPr>
  </w:style>
  <w:style w:type="paragraph" w:customStyle="1" w:styleId="Style32">
    <w:name w:val="Style32"/>
    <w:basedOn w:val="a"/>
    <w:uiPriority w:val="99"/>
    <w:rsid w:val="00D40675"/>
    <w:pPr>
      <w:widowControl w:val="0"/>
      <w:autoSpaceDE w:val="0"/>
      <w:autoSpaceDN w:val="0"/>
      <w:adjustRightInd w:val="0"/>
      <w:spacing w:line="264" w:lineRule="exact"/>
      <w:ind w:firstLine="0"/>
      <w:jc w:val="left"/>
    </w:pPr>
    <w:rPr>
      <w:sz w:val="24"/>
    </w:rPr>
  </w:style>
  <w:style w:type="paragraph" w:customStyle="1" w:styleId="Style33">
    <w:name w:val="Style33"/>
    <w:basedOn w:val="a"/>
    <w:uiPriority w:val="99"/>
    <w:rsid w:val="00D40675"/>
    <w:pPr>
      <w:widowControl w:val="0"/>
      <w:autoSpaceDE w:val="0"/>
      <w:autoSpaceDN w:val="0"/>
      <w:adjustRightInd w:val="0"/>
      <w:ind w:firstLine="0"/>
      <w:jc w:val="left"/>
    </w:pPr>
    <w:rPr>
      <w:sz w:val="24"/>
    </w:rPr>
  </w:style>
  <w:style w:type="character" w:customStyle="1" w:styleId="FontStyle65">
    <w:name w:val="Font Style65"/>
    <w:uiPriority w:val="99"/>
    <w:rsid w:val="00D40675"/>
    <w:rPr>
      <w:rFonts w:ascii="Times New Roman" w:hAnsi="Times New Roman"/>
      <w:b/>
      <w:w w:val="20"/>
      <w:sz w:val="32"/>
    </w:rPr>
  </w:style>
  <w:style w:type="character" w:customStyle="1" w:styleId="FontStyle66">
    <w:name w:val="Font Style66"/>
    <w:uiPriority w:val="99"/>
    <w:rsid w:val="00D40675"/>
    <w:rPr>
      <w:rFonts w:ascii="Times New Roman" w:hAnsi="Times New Roman"/>
      <w:sz w:val="20"/>
    </w:rPr>
  </w:style>
  <w:style w:type="character" w:customStyle="1" w:styleId="FontStyle67">
    <w:name w:val="Font Style67"/>
    <w:uiPriority w:val="99"/>
    <w:rsid w:val="00D40675"/>
    <w:rPr>
      <w:rFonts w:ascii="Times New Roman" w:hAnsi="Times New Roman"/>
      <w:b/>
      <w:sz w:val="22"/>
    </w:rPr>
  </w:style>
  <w:style w:type="character" w:customStyle="1" w:styleId="FontStyle69">
    <w:name w:val="Font Style69"/>
    <w:uiPriority w:val="99"/>
    <w:rsid w:val="00D40675"/>
    <w:rPr>
      <w:rFonts w:ascii="Microsoft Sans Serif" w:hAnsi="Microsoft Sans Serif"/>
      <w:b/>
      <w:sz w:val="20"/>
    </w:rPr>
  </w:style>
  <w:style w:type="character" w:customStyle="1" w:styleId="FontStyle72">
    <w:name w:val="Font Style72"/>
    <w:uiPriority w:val="99"/>
    <w:rsid w:val="00D40675"/>
    <w:rPr>
      <w:rFonts w:ascii="Times New Roman" w:hAnsi="Times New Roman"/>
      <w:sz w:val="12"/>
    </w:rPr>
  </w:style>
  <w:style w:type="character" w:customStyle="1" w:styleId="FontStyle73">
    <w:name w:val="Font Style73"/>
    <w:uiPriority w:val="99"/>
    <w:rsid w:val="00D40675"/>
    <w:rPr>
      <w:rFonts w:ascii="Times New Roman" w:hAnsi="Times New Roman"/>
      <w:w w:val="30"/>
      <w:sz w:val="18"/>
    </w:rPr>
  </w:style>
  <w:style w:type="paragraph" w:customStyle="1" w:styleId="Style8">
    <w:name w:val="Style8"/>
    <w:basedOn w:val="a"/>
    <w:uiPriority w:val="99"/>
    <w:rsid w:val="00D40675"/>
    <w:pPr>
      <w:widowControl w:val="0"/>
      <w:autoSpaceDE w:val="0"/>
      <w:autoSpaceDN w:val="0"/>
      <w:adjustRightInd w:val="0"/>
      <w:ind w:firstLine="0"/>
      <w:jc w:val="left"/>
    </w:pPr>
    <w:rPr>
      <w:sz w:val="24"/>
    </w:rPr>
  </w:style>
  <w:style w:type="paragraph" w:customStyle="1" w:styleId="Style17">
    <w:name w:val="Style17"/>
    <w:basedOn w:val="a"/>
    <w:uiPriority w:val="99"/>
    <w:rsid w:val="00D40675"/>
    <w:pPr>
      <w:widowControl w:val="0"/>
      <w:autoSpaceDE w:val="0"/>
      <w:autoSpaceDN w:val="0"/>
      <w:adjustRightInd w:val="0"/>
      <w:spacing w:line="278" w:lineRule="exact"/>
      <w:ind w:firstLine="672"/>
      <w:jc w:val="left"/>
    </w:pPr>
    <w:rPr>
      <w:sz w:val="24"/>
    </w:rPr>
  </w:style>
  <w:style w:type="paragraph" w:customStyle="1" w:styleId="Style14">
    <w:name w:val="Style14"/>
    <w:basedOn w:val="a"/>
    <w:uiPriority w:val="99"/>
    <w:rsid w:val="00D40675"/>
    <w:pPr>
      <w:widowControl w:val="0"/>
      <w:autoSpaceDE w:val="0"/>
      <w:autoSpaceDN w:val="0"/>
      <w:adjustRightInd w:val="0"/>
      <w:spacing w:line="230" w:lineRule="exact"/>
      <w:ind w:firstLine="0"/>
      <w:jc w:val="center"/>
    </w:pPr>
    <w:rPr>
      <w:sz w:val="24"/>
    </w:rPr>
  </w:style>
  <w:style w:type="paragraph" w:customStyle="1" w:styleId="Style16">
    <w:name w:val="Style16"/>
    <w:basedOn w:val="a"/>
    <w:uiPriority w:val="99"/>
    <w:rsid w:val="00D40675"/>
    <w:pPr>
      <w:widowControl w:val="0"/>
      <w:autoSpaceDE w:val="0"/>
      <w:autoSpaceDN w:val="0"/>
      <w:adjustRightInd w:val="0"/>
      <w:spacing w:line="230" w:lineRule="exact"/>
      <w:ind w:firstLine="0"/>
    </w:pPr>
    <w:rPr>
      <w:sz w:val="24"/>
    </w:rPr>
  </w:style>
  <w:style w:type="character" w:customStyle="1" w:styleId="FontStyle91">
    <w:name w:val="Font Style91"/>
    <w:uiPriority w:val="99"/>
    <w:rsid w:val="00D40675"/>
    <w:rPr>
      <w:rFonts w:ascii="Times New Roman" w:hAnsi="Times New Roman"/>
      <w:b/>
      <w:sz w:val="18"/>
    </w:rPr>
  </w:style>
  <w:style w:type="character" w:customStyle="1" w:styleId="FontStyle93">
    <w:name w:val="Font Style93"/>
    <w:uiPriority w:val="99"/>
    <w:rsid w:val="00D40675"/>
    <w:rPr>
      <w:rFonts w:ascii="Times New Roman" w:hAnsi="Times New Roman"/>
      <w:sz w:val="18"/>
    </w:rPr>
  </w:style>
  <w:style w:type="paragraph" w:customStyle="1" w:styleId="Style54">
    <w:name w:val="Style54"/>
    <w:basedOn w:val="a"/>
    <w:uiPriority w:val="99"/>
    <w:rsid w:val="00D40675"/>
    <w:pPr>
      <w:widowControl w:val="0"/>
      <w:autoSpaceDE w:val="0"/>
      <w:autoSpaceDN w:val="0"/>
      <w:adjustRightInd w:val="0"/>
      <w:spacing w:line="229" w:lineRule="exact"/>
      <w:ind w:firstLine="0"/>
    </w:pPr>
    <w:rPr>
      <w:sz w:val="24"/>
    </w:rPr>
  </w:style>
  <w:style w:type="paragraph" w:customStyle="1" w:styleId="1f5">
    <w:name w:val="Красная строка1"/>
    <w:basedOn w:val="afe"/>
    <w:uiPriority w:val="99"/>
    <w:rsid w:val="00D40675"/>
    <w:pPr>
      <w:widowControl w:val="0"/>
      <w:suppressAutoHyphens/>
      <w:ind w:firstLine="210"/>
    </w:pPr>
    <w:rPr>
      <w:szCs w:val="24"/>
    </w:rPr>
  </w:style>
  <w:style w:type="paragraph" w:customStyle="1" w:styleId="Style1">
    <w:name w:val="Style1"/>
    <w:basedOn w:val="a"/>
    <w:uiPriority w:val="99"/>
    <w:rsid w:val="00D40675"/>
    <w:pPr>
      <w:widowControl w:val="0"/>
      <w:autoSpaceDE w:val="0"/>
      <w:autoSpaceDN w:val="0"/>
      <w:adjustRightInd w:val="0"/>
      <w:spacing w:line="302" w:lineRule="exact"/>
      <w:ind w:hanging="360"/>
      <w:jc w:val="left"/>
    </w:pPr>
    <w:rPr>
      <w:rFonts w:ascii="Arial" w:hAnsi="Arial" w:cs="Arial"/>
      <w:sz w:val="24"/>
    </w:rPr>
  </w:style>
  <w:style w:type="paragraph" w:customStyle="1" w:styleId="Style3">
    <w:name w:val="Style3"/>
    <w:basedOn w:val="a"/>
    <w:uiPriority w:val="99"/>
    <w:rsid w:val="00D40675"/>
    <w:pPr>
      <w:widowControl w:val="0"/>
      <w:autoSpaceDE w:val="0"/>
      <w:autoSpaceDN w:val="0"/>
      <w:adjustRightInd w:val="0"/>
      <w:spacing w:line="302" w:lineRule="exact"/>
      <w:ind w:firstLine="0"/>
      <w:jc w:val="left"/>
    </w:pPr>
    <w:rPr>
      <w:rFonts w:ascii="Arial" w:hAnsi="Arial" w:cs="Arial"/>
      <w:sz w:val="24"/>
    </w:rPr>
  </w:style>
  <w:style w:type="character" w:customStyle="1" w:styleId="FontStyle11">
    <w:name w:val="Font Style11"/>
    <w:uiPriority w:val="99"/>
    <w:rsid w:val="00D40675"/>
    <w:rPr>
      <w:rFonts w:ascii="Arial" w:hAnsi="Arial"/>
      <w:sz w:val="24"/>
    </w:rPr>
  </w:style>
  <w:style w:type="paragraph" w:customStyle="1" w:styleId="Style4">
    <w:name w:val="Style4"/>
    <w:basedOn w:val="a"/>
    <w:uiPriority w:val="99"/>
    <w:rsid w:val="00D40675"/>
    <w:pPr>
      <w:widowControl w:val="0"/>
      <w:autoSpaceDE w:val="0"/>
      <w:autoSpaceDN w:val="0"/>
      <w:adjustRightInd w:val="0"/>
      <w:spacing w:line="235" w:lineRule="exact"/>
      <w:ind w:firstLine="0"/>
    </w:pPr>
    <w:rPr>
      <w:sz w:val="24"/>
    </w:rPr>
  </w:style>
  <w:style w:type="paragraph" w:customStyle="1" w:styleId="Style9">
    <w:name w:val="Style9"/>
    <w:basedOn w:val="a"/>
    <w:uiPriority w:val="99"/>
    <w:rsid w:val="00D40675"/>
    <w:pPr>
      <w:widowControl w:val="0"/>
      <w:autoSpaceDE w:val="0"/>
      <w:autoSpaceDN w:val="0"/>
      <w:adjustRightInd w:val="0"/>
      <w:spacing w:line="235" w:lineRule="exact"/>
      <w:ind w:firstLine="0"/>
      <w:jc w:val="left"/>
    </w:pPr>
    <w:rPr>
      <w:sz w:val="24"/>
    </w:rPr>
  </w:style>
  <w:style w:type="character" w:customStyle="1" w:styleId="FontStyle75">
    <w:name w:val="Font Style75"/>
    <w:uiPriority w:val="99"/>
    <w:rsid w:val="00D40675"/>
    <w:rPr>
      <w:rFonts w:ascii="Times New Roman" w:hAnsi="Times New Roman"/>
      <w:spacing w:val="10"/>
      <w:sz w:val="16"/>
    </w:rPr>
  </w:style>
  <w:style w:type="paragraph" w:customStyle="1" w:styleId="Style12">
    <w:name w:val="Style12"/>
    <w:basedOn w:val="a"/>
    <w:uiPriority w:val="99"/>
    <w:rsid w:val="00D40675"/>
    <w:pPr>
      <w:widowControl w:val="0"/>
      <w:autoSpaceDE w:val="0"/>
      <w:autoSpaceDN w:val="0"/>
      <w:adjustRightInd w:val="0"/>
      <w:ind w:firstLine="0"/>
      <w:jc w:val="left"/>
    </w:pPr>
    <w:rPr>
      <w:sz w:val="24"/>
    </w:rPr>
  </w:style>
  <w:style w:type="paragraph" w:customStyle="1" w:styleId="Style15">
    <w:name w:val="Style15"/>
    <w:basedOn w:val="a"/>
    <w:uiPriority w:val="99"/>
    <w:rsid w:val="00D40675"/>
    <w:pPr>
      <w:widowControl w:val="0"/>
      <w:autoSpaceDE w:val="0"/>
      <w:autoSpaceDN w:val="0"/>
      <w:adjustRightInd w:val="0"/>
      <w:ind w:firstLine="0"/>
      <w:jc w:val="left"/>
    </w:pPr>
    <w:rPr>
      <w:sz w:val="24"/>
    </w:rPr>
  </w:style>
  <w:style w:type="character" w:customStyle="1" w:styleId="FontStyle78">
    <w:name w:val="Font Style78"/>
    <w:uiPriority w:val="99"/>
    <w:rsid w:val="00D40675"/>
    <w:rPr>
      <w:rFonts w:ascii="Times New Roman" w:hAnsi="Times New Roman"/>
      <w:w w:val="70"/>
      <w:sz w:val="28"/>
    </w:rPr>
  </w:style>
  <w:style w:type="character" w:customStyle="1" w:styleId="FontStyle79">
    <w:name w:val="Font Style79"/>
    <w:uiPriority w:val="99"/>
    <w:rsid w:val="00D40675"/>
    <w:rPr>
      <w:rFonts w:ascii="Times New Roman" w:hAnsi="Times New Roman"/>
      <w:b/>
      <w:sz w:val="20"/>
    </w:rPr>
  </w:style>
  <w:style w:type="paragraph" w:customStyle="1" w:styleId="Style2">
    <w:name w:val="Style2"/>
    <w:basedOn w:val="a"/>
    <w:uiPriority w:val="99"/>
    <w:rsid w:val="00D40675"/>
    <w:pPr>
      <w:widowControl w:val="0"/>
      <w:autoSpaceDE w:val="0"/>
      <w:autoSpaceDN w:val="0"/>
      <w:adjustRightInd w:val="0"/>
      <w:spacing w:line="235" w:lineRule="exact"/>
      <w:ind w:hanging="62"/>
      <w:jc w:val="left"/>
    </w:pPr>
    <w:rPr>
      <w:sz w:val="24"/>
    </w:rPr>
  </w:style>
  <w:style w:type="paragraph" w:customStyle="1" w:styleId="Style7">
    <w:name w:val="Style7"/>
    <w:basedOn w:val="a"/>
    <w:uiPriority w:val="99"/>
    <w:rsid w:val="00D40675"/>
    <w:pPr>
      <w:widowControl w:val="0"/>
      <w:autoSpaceDE w:val="0"/>
      <w:autoSpaceDN w:val="0"/>
      <w:adjustRightInd w:val="0"/>
      <w:spacing w:line="226" w:lineRule="exact"/>
      <w:ind w:firstLine="82"/>
      <w:jc w:val="left"/>
    </w:pPr>
    <w:rPr>
      <w:sz w:val="24"/>
    </w:rPr>
  </w:style>
  <w:style w:type="character" w:customStyle="1" w:styleId="FontStyle81">
    <w:name w:val="Font Style81"/>
    <w:uiPriority w:val="99"/>
    <w:rsid w:val="00D40675"/>
    <w:rPr>
      <w:rFonts w:ascii="Georgia" w:hAnsi="Georgia"/>
      <w:sz w:val="18"/>
    </w:rPr>
  </w:style>
  <w:style w:type="paragraph" w:customStyle="1" w:styleId="Style5">
    <w:name w:val="Style5"/>
    <w:basedOn w:val="a"/>
    <w:uiPriority w:val="99"/>
    <w:rsid w:val="00D40675"/>
    <w:pPr>
      <w:widowControl w:val="0"/>
      <w:autoSpaceDE w:val="0"/>
      <w:autoSpaceDN w:val="0"/>
      <w:adjustRightInd w:val="0"/>
      <w:spacing w:line="230" w:lineRule="exact"/>
      <w:ind w:firstLine="0"/>
    </w:pPr>
    <w:rPr>
      <w:sz w:val="24"/>
    </w:rPr>
  </w:style>
  <w:style w:type="character" w:customStyle="1" w:styleId="FontStyle39">
    <w:name w:val="Font Style39"/>
    <w:uiPriority w:val="99"/>
    <w:rsid w:val="00D40675"/>
    <w:rPr>
      <w:rFonts w:ascii="Times New Roman" w:hAnsi="Times New Roman"/>
      <w:b/>
      <w:sz w:val="18"/>
    </w:rPr>
  </w:style>
  <w:style w:type="character" w:customStyle="1" w:styleId="FontStyle42">
    <w:name w:val="Font Style42"/>
    <w:uiPriority w:val="99"/>
    <w:rsid w:val="00D40675"/>
    <w:rPr>
      <w:rFonts w:ascii="Times New Roman" w:hAnsi="Times New Roman"/>
      <w:spacing w:val="10"/>
      <w:sz w:val="18"/>
    </w:rPr>
  </w:style>
  <w:style w:type="character" w:customStyle="1" w:styleId="FontStyle74">
    <w:name w:val="Font Style74"/>
    <w:uiPriority w:val="99"/>
    <w:rsid w:val="00D40675"/>
    <w:rPr>
      <w:rFonts w:ascii="Times New Roman" w:hAnsi="Times New Roman"/>
      <w:b/>
      <w:spacing w:val="10"/>
      <w:sz w:val="16"/>
    </w:rPr>
  </w:style>
  <w:style w:type="paragraph" w:customStyle="1" w:styleId="Style47">
    <w:name w:val="Style47"/>
    <w:basedOn w:val="a"/>
    <w:uiPriority w:val="99"/>
    <w:rsid w:val="00D40675"/>
    <w:pPr>
      <w:widowControl w:val="0"/>
      <w:autoSpaceDE w:val="0"/>
      <w:autoSpaceDN w:val="0"/>
      <w:adjustRightInd w:val="0"/>
      <w:ind w:firstLine="0"/>
      <w:jc w:val="left"/>
    </w:pPr>
    <w:rPr>
      <w:sz w:val="24"/>
    </w:rPr>
  </w:style>
  <w:style w:type="character" w:customStyle="1" w:styleId="FontStyle99">
    <w:name w:val="Font Style99"/>
    <w:uiPriority w:val="99"/>
    <w:rsid w:val="00D40675"/>
    <w:rPr>
      <w:rFonts w:ascii="Lucida Sans Unicode" w:hAnsi="Lucida Sans Unicode"/>
      <w:spacing w:val="20"/>
      <w:sz w:val="12"/>
    </w:rPr>
  </w:style>
  <w:style w:type="paragraph" w:customStyle="1" w:styleId="Style6">
    <w:name w:val="Style6"/>
    <w:basedOn w:val="a"/>
    <w:uiPriority w:val="99"/>
    <w:rsid w:val="00D40675"/>
    <w:pPr>
      <w:widowControl w:val="0"/>
      <w:autoSpaceDE w:val="0"/>
      <w:autoSpaceDN w:val="0"/>
      <w:adjustRightInd w:val="0"/>
      <w:spacing w:line="230" w:lineRule="exact"/>
      <w:ind w:hanging="125"/>
      <w:jc w:val="left"/>
    </w:pPr>
    <w:rPr>
      <w:sz w:val="24"/>
    </w:rPr>
  </w:style>
  <w:style w:type="character" w:customStyle="1" w:styleId="FontStyle37">
    <w:name w:val="Font Style37"/>
    <w:uiPriority w:val="99"/>
    <w:rsid w:val="00D40675"/>
    <w:rPr>
      <w:rFonts w:ascii="Times New Roman" w:hAnsi="Times New Roman"/>
      <w:sz w:val="22"/>
    </w:rPr>
  </w:style>
  <w:style w:type="paragraph" w:customStyle="1" w:styleId="Style65">
    <w:name w:val="Style65"/>
    <w:basedOn w:val="a"/>
    <w:uiPriority w:val="99"/>
    <w:rsid w:val="00D40675"/>
    <w:pPr>
      <w:widowControl w:val="0"/>
      <w:autoSpaceDE w:val="0"/>
      <w:autoSpaceDN w:val="0"/>
      <w:adjustRightInd w:val="0"/>
      <w:ind w:firstLine="0"/>
      <w:jc w:val="left"/>
    </w:pPr>
    <w:rPr>
      <w:sz w:val="24"/>
    </w:rPr>
  </w:style>
  <w:style w:type="character" w:customStyle="1" w:styleId="FontStyle145">
    <w:name w:val="Font Style145"/>
    <w:uiPriority w:val="99"/>
    <w:rsid w:val="00D40675"/>
    <w:rPr>
      <w:rFonts w:ascii="Times New Roman" w:hAnsi="Times New Roman"/>
      <w:sz w:val="20"/>
    </w:rPr>
  </w:style>
  <w:style w:type="character" w:customStyle="1" w:styleId="FontStyle146">
    <w:name w:val="Font Style146"/>
    <w:uiPriority w:val="99"/>
    <w:rsid w:val="00D40675"/>
    <w:rPr>
      <w:rFonts w:ascii="Times New Roman" w:hAnsi="Times New Roman"/>
      <w:sz w:val="18"/>
    </w:rPr>
  </w:style>
  <w:style w:type="paragraph" w:customStyle="1" w:styleId="afffff5">
    <w:name w:val="Заголовок таблицы"/>
    <w:basedOn w:val="affff"/>
    <w:uiPriority w:val="99"/>
    <w:rsid w:val="00D40675"/>
    <w:pPr>
      <w:widowControl w:val="0"/>
      <w:suppressAutoHyphens/>
      <w:jc w:val="center"/>
    </w:pPr>
    <w:rPr>
      <w:rFonts w:ascii="Arial" w:hAnsi="Arial" w:cs="Arial"/>
      <w:b/>
      <w:bCs/>
      <w:i/>
      <w:iCs/>
      <w:sz w:val="24"/>
      <w:szCs w:val="24"/>
      <w:lang w:eastAsia="ru-RU"/>
    </w:rPr>
  </w:style>
  <w:style w:type="paragraph" w:customStyle="1" w:styleId="Style10">
    <w:name w:val="Style10"/>
    <w:basedOn w:val="a"/>
    <w:uiPriority w:val="99"/>
    <w:rsid w:val="00D40675"/>
    <w:pPr>
      <w:widowControl w:val="0"/>
      <w:autoSpaceDE w:val="0"/>
      <w:autoSpaceDN w:val="0"/>
      <w:adjustRightInd w:val="0"/>
      <w:ind w:firstLine="0"/>
      <w:jc w:val="left"/>
    </w:pPr>
    <w:rPr>
      <w:sz w:val="24"/>
    </w:rPr>
  </w:style>
  <w:style w:type="character" w:customStyle="1" w:styleId="FontStyle40">
    <w:name w:val="Font Style40"/>
    <w:uiPriority w:val="99"/>
    <w:rsid w:val="00D40675"/>
    <w:rPr>
      <w:rFonts w:ascii="Times New Roman" w:hAnsi="Times New Roman"/>
      <w:sz w:val="12"/>
    </w:rPr>
  </w:style>
  <w:style w:type="character" w:customStyle="1" w:styleId="FontStyle41">
    <w:name w:val="Font Style41"/>
    <w:uiPriority w:val="99"/>
    <w:rsid w:val="00D40675"/>
    <w:rPr>
      <w:rFonts w:ascii="Times New Roman" w:hAnsi="Times New Roman"/>
      <w:sz w:val="18"/>
    </w:rPr>
  </w:style>
  <w:style w:type="character" w:customStyle="1" w:styleId="FontStyle43">
    <w:name w:val="Font Style43"/>
    <w:uiPriority w:val="99"/>
    <w:rsid w:val="00D40675"/>
    <w:rPr>
      <w:rFonts w:ascii="Times New Roman" w:hAnsi="Times New Roman"/>
      <w:b/>
      <w:sz w:val="10"/>
    </w:rPr>
  </w:style>
  <w:style w:type="character" w:customStyle="1" w:styleId="FontStyle44">
    <w:name w:val="Font Style44"/>
    <w:uiPriority w:val="99"/>
    <w:rsid w:val="00D40675"/>
    <w:rPr>
      <w:rFonts w:ascii="Times New Roman" w:hAnsi="Times New Roman"/>
      <w:b/>
      <w:i/>
      <w:sz w:val="22"/>
    </w:rPr>
  </w:style>
  <w:style w:type="paragraph" w:customStyle="1" w:styleId="osntext">
    <w:name w:val="osntext"/>
    <w:basedOn w:val="a"/>
    <w:uiPriority w:val="99"/>
    <w:rsid w:val="00D40675"/>
    <w:pPr>
      <w:spacing w:before="100" w:beforeAutospacing="1" w:after="100" w:afterAutospacing="1"/>
      <w:ind w:firstLine="0"/>
      <w:jc w:val="left"/>
    </w:pPr>
    <w:rPr>
      <w:rFonts w:ascii="Arial" w:hAnsi="Arial" w:cs="Arial"/>
      <w:color w:val="7B7B7B"/>
      <w:sz w:val="18"/>
      <w:szCs w:val="18"/>
    </w:rPr>
  </w:style>
  <w:style w:type="paragraph" w:customStyle="1" w:styleId="Style18">
    <w:name w:val="Style18"/>
    <w:basedOn w:val="a"/>
    <w:uiPriority w:val="99"/>
    <w:rsid w:val="00D40675"/>
    <w:pPr>
      <w:widowControl w:val="0"/>
      <w:autoSpaceDE w:val="0"/>
      <w:autoSpaceDN w:val="0"/>
      <w:adjustRightInd w:val="0"/>
      <w:ind w:firstLine="0"/>
      <w:jc w:val="left"/>
    </w:pPr>
    <w:rPr>
      <w:sz w:val="24"/>
    </w:rPr>
  </w:style>
  <w:style w:type="paragraph" w:customStyle="1" w:styleId="Style20">
    <w:name w:val="Style20"/>
    <w:basedOn w:val="a"/>
    <w:uiPriority w:val="99"/>
    <w:rsid w:val="00D40675"/>
    <w:pPr>
      <w:widowControl w:val="0"/>
      <w:autoSpaceDE w:val="0"/>
      <w:autoSpaceDN w:val="0"/>
      <w:adjustRightInd w:val="0"/>
      <w:ind w:firstLine="0"/>
      <w:jc w:val="left"/>
    </w:pPr>
    <w:rPr>
      <w:sz w:val="24"/>
    </w:rPr>
  </w:style>
  <w:style w:type="character" w:customStyle="1" w:styleId="FontStyle45">
    <w:name w:val="Font Style45"/>
    <w:uiPriority w:val="99"/>
    <w:rsid w:val="00D40675"/>
    <w:rPr>
      <w:rFonts w:ascii="Times New Roman" w:hAnsi="Times New Roman"/>
      <w:sz w:val="22"/>
    </w:rPr>
  </w:style>
  <w:style w:type="character" w:customStyle="1" w:styleId="FontStyle46">
    <w:name w:val="Font Style46"/>
    <w:uiPriority w:val="99"/>
    <w:rsid w:val="00D40675"/>
    <w:rPr>
      <w:rFonts w:ascii="Times New Roman" w:hAnsi="Times New Roman"/>
      <w:b/>
      <w:sz w:val="14"/>
    </w:rPr>
  </w:style>
  <w:style w:type="character" w:customStyle="1" w:styleId="FontStyle47">
    <w:name w:val="Font Style47"/>
    <w:uiPriority w:val="99"/>
    <w:rsid w:val="00D40675"/>
    <w:rPr>
      <w:rFonts w:ascii="Times New Roman" w:hAnsi="Times New Roman"/>
      <w:sz w:val="22"/>
    </w:rPr>
  </w:style>
  <w:style w:type="character" w:customStyle="1" w:styleId="FontStyle48">
    <w:name w:val="Font Style48"/>
    <w:uiPriority w:val="99"/>
    <w:rsid w:val="00D40675"/>
    <w:rPr>
      <w:rFonts w:ascii="Times New Roman" w:hAnsi="Times New Roman"/>
      <w:sz w:val="20"/>
    </w:rPr>
  </w:style>
  <w:style w:type="character" w:customStyle="1" w:styleId="FontStyle49">
    <w:name w:val="Font Style49"/>
    <w:uiPriority w:val="99"/>
    <w:rsid w:val="00D40675"/>
    <w:rPr>
      <w:rFonts w:ascii="Microsoft Sans Serif" w:hAnsi="Microsoft Sans Serif"/>
      <w:sz w:val="18"/>
    </w:rPr>
  </w:style>
  <w:style w:type="character" w:customStyle="1" w:styleId="FontStyle50">
    <w:name w:val="Font Style50"/>
    <w:uiPriority w:val="99"/>
    <w:rsid w:val="00D40675"/>
    <w:rPr>
      <w:rFonts w:ascii="Times New Roman" w:hAnsi="Times New Roman"/>
      <w:b/>
      <w:spacing w:val="-10"/>
      <w:sz w:val="10"/>
    </w:rPr>
  </w:style>
  <w:style w:type="character" w:customStyle="1" w:styleId="FontStyle51">
    <w:name w:val="Font Style51"/>
    <w:uiPriority w:val="99"/>
    <w:rsid w:val="00D40675"/>
    <w:rPr>
      <w:rFonts w:ascii="Microsoft Sans Serif" w:hAnsi="Microsoft Sans Serif"/>
      <w:sz w:val="22"/>
    </w:rPr>
  </w:style>
  <w:style w:type="character" w:customStyle="1" w:styleId="FontStyle52">
    <w:name w:val="Font Style52"/>
    <w:uiPriority w:val="99"/>
    <w:rsid w:val="00D40675"/>
    <w:rPr>
      <w:rFonts w:ascii="Trebuchet MS" w:hAnsi="Trebuchet MS"/>
      <w:b/>
      <w:sz w:val="20"/>
    </w:rPr>
  </w:style>
  <w:style w:type="character" w:customStyle="1" w:styleId="FontStyle53">
    <w:name w:val="Font Style53"/>
    <w:uiPriority w:val="99"/>
    <w:rsid w:val="00D40675"/>
    <w:rPr>
      <w:rFonts w:ascii="Microsoft Sans Serif" w:hAnsi="Microsoft Sans Serif"/>
      <w:b/>
      <w:spacing w:val="10"/>
      <w:sz w:val="18"/>
    </w:rPr>
  </w:style>
  <w:style w:type="character" w:customStyle="1" w:styleId="FontStyle54">
    <w:name w:val="Font Style54"/>
    <w:uiPriority w:val="99"/>
    <w:rsid w:val="00D40675"/>
    <w:rPr>
      <w:rFonts w:ascii="Trebuchet MS" w:hAnsi="Trebuchet MS"/>
      <w:b/>
      <w:sz w:val="20"/>
    </w:rPr>
  </w:style>
  <w:style w:type="character" w:customStyle="1" w:styleId="FontStyle57">
    <w:name w:val="Font Style57"/>
    <w:uiPriority w:val="99"/>
    <w:rsid w:val="00D40675"/>
    <w:rPr>
      <w:rFonts w:ascii="Times New Roman" w:hAnsi="Times New Roman"/>
      <w:sz w:val="20"/>
    </w:rPr>
  </w:style>
  <w:style w:type="character" w:customStyle="1" w:styleId="FontStyle58">
    <w:name w:val="Font Style58"/>
    <w:uiPriority w:val="99"/>
    <w:rsid w:val="00D40675"/>
    <w:rPr>
      <w:rFonts w:ascii="Times New Roman" w:hAnsi="Times New Roman"/>
      <w:spacing w:val="10"/>
      <w:sz w:val="20"/>
    </w:rPr>
  </w:style>
  <w:style w:type="character" w:customStyle="1" w:styleId="FontStyle59">
    <w:name w:val="Font Style59"/>
    <w:uiPriority w:val="99"/>
    <w:rsid w:val="00D40675"/>
    <w:rPr>
      <w:rFonts w:ascii="Trebuchet MS" w:hAnsi="Trebuchet MS"/>
      <w:b/>
      <w:sz w:val="20"/>
    </w:rPr>
  </w:style>
  <w:style w:type="character" w:customStyle="1" w:styleId="FontStyle60">
    <w:name w:val="Font Style60"/>
    <w:uiPriority w:val="99"/>
    <w:rsid w:val="00D40675"/>
    <w:rPr>
      <w:rFonts w:ascii="Trebuchet MS" w:hAnsi="Trebuchet MS"/>
      <w:b/>
      <w:sz w:val="20"/>
    </w:rPr>
  </w:style>
  <w:style w:type="character" w:customStyle="1" w:styleId="FontStyle138">
    <w:name w:val="Font Style138"/>
    <w:uiPriority w:val="99"/>
    <w:rsid w:val="00D40675"/>
    <w:rPr>
      <w:rFonts w:ascii="Times New Roman" w:hAnsi="Times New Roman"/>
      <w:sz w:val="24"/>
    </w:rPr>
  </w:style>
  <w:style w:type="paragraph" w:customStyle="1" w:styleId="Style35">
    <w:name w:val="Style35"/>
    <w:basedOn w:val="a"/>
    <w:uiPriority w:val="99"/>
    <w:rsid w:val="00D40675"/>
    <w:pPr>
      <w:widowControl w:val="0"/>
      <w:autoSpaceDE w:val="0"/>
      <w:autoSpaceDN w:val="0"/>
      <w:adjustRightInd w:val="0"/>
      <w:ind w:firstLine="0"/>
      <w:jc w:val="left"/>
    </w:pPr>
    <w:rPr>
      <w:sz w:val="24"/>
    </w:rPr>
  </w:style>
  <w:style w:type="character" w:customStyle="1" w:styleId="FontStyle139">
    <w:name w:val="Font Style139"/>
    <w:uiPriority w:val="99"/>
    <w:rsid w:val="00D40675"/>
    <w:rPr>
      <w:rFonts w:ascii="Times New Roman" w:hAnsi="Times New Roman"/>
      <w:sz w:val="16"/>
    </w:rPr>
  </w:style>
  <w:style w:type="character" w:customStyle="1" w:styleId="FontStyle143">
    <w:name w:val="Font Style143"/>
    <w:uiPriority w:val="99"/>
    <w:rsid w:val="00D40675"/>
    <w:rPr>
      <w:rFonts w:ascii="Times New Roman" w:hAnsi="Times New Roman"/>
      <w:i/>
      <w:sz w:val="18"/>
    </w:rPr>
  </w:style>
  <w:style w:type="paragraph" w:customStyle="1" w:styleId="Style40">
    <w:name w:val="Style40"/>
    <w:basedOn w:val="a"/>
    <w:uiPriority w:val="99"/>
    <w:rsid w:val="00D40675"/>
    <w:pPr>
      <w:widowControl w:val="0"/>
      <w:autoSpaceDE w:val="0"/>
      <w:autoSpaceDN w:val="0"/>
      <w:adjustRightInd w:val="0"/>
      <w:spacing w:line="454" w:lineRule="exact"/>
      <w:ind w:firstLine="715"/>
    </w:pPr>
    <w:rPr>
      <w:sz w:val="24"/>
    </w:rPr>
  </w:style>
  <w:style w:type="paragraph" w:customStyle="1" w:styleId="Style13">
    <w:name w:val="Style13"/>
    <w:basedOn w:val="a"/>
    <w:next w:val="a"/>
    <w:uiPriority w:val="99"/>
    <w:rsid w:val="00D40675"/>
    <w:pPr>
      <w:widowControl w:val="0"/>
      <w:autoSpaceDE w:val="0"/>
      <w:autoSpaceDN w:val="0"/>
      <w:adjustRightInd w:val="0"/>
      <w:spacing w:line="230" w:lineRule="exact"/>
      <w:ind w:firstLine="0"/>
      <w:jc w:val="left"/>
    </w:pPr>
    <w:rPr>
      <w:rFonts w:ascii="Georgia" w:hAnsi="Georgia" w:cs="Georgia"/>
      <w:sz w:val="24"/>
    </w:rPr>
  </w:style>
  <w:style w:type="paragraph" w:customStyle="1" w:styleId="Style44">
    <w:name w:val="Style44"/>
    <w:basedOn w:val="a"/>
    <w:next w:val="a"/>
    <w:uiPriority w:val="99"/>
    <w:rsid w:val="00D40675"/>
    <w:pPr>
      <w:widowControl w:val="0"/>
      <w:autoSpaceDE w:val="0"/>
      <w:autoSpaceDN w:val="0"/>
      <w:adjustRightInd w:val="0"/>
      <w:spacing w:line="278" w:lineRule="exact"/>
      <w:ind w:firstLine="0"/>
      <w:jc w:val="left"/>
    </w:pPr>
    <w:rPr>
      <w:rFonts w:ascii="Georgia" w:hAnsi="Georgia" w:cs="Georgia"/>
      <w:sz w:val="24"/>
    </w:rPr>
  </w:style>
  <w:style w:type="character" w:customStyle="1" w:styleId="FontStyle153">
    <w:name w:val="Font Style153"/>
    <w:uiPriority w:val="99"/>
    <w:rsid w:val="00D40675"/>
    <w:rPr>
      <w:rFonts w:ascii="Times New Roman" w:hAnsi="Times New Roman"/>
      <w:sz w:val="22"/>
    </w:rPr>
  </w:style>
  <w:style w:type="character" w:customStyle="1" w:styleId="FontStyle176">
    <w:name w:val="Font Style176"/>
    <w:uiPriority w:val="99"/>
    <w:rsid w:val="00D40675"/>
    <w:rPr>
      <w:rFonts w:ascii="Arial" w:hAnsi="Arial"/>
      <w:sz w:val="18"/>
    </w:rPr>
  </w:style>
  <w:style w:type="character" w:customStyle="1" w:styleId="FontStyle87">
    <w:name w:val="Font Style87"/>
    <w:uiPriority w:val="99"/>
    <w:rsid w:val="00D40675"/>
    <w:rPr>
      <w:rFonts w:ascii="Times New Roman" w:hAnsi="Times New Roman"/>
      <w:i/>
      <w:spacing w:val="20"/>
      <w:sz w:val="16"/>
    </w:rPr>
  </w:style>
  <w:style w:type="paragraph" w:customStyle="1" w:styleId="FR1">
    <w:name w:val="FR1"/>
    <w:uiPriority w:val="99"/>
    <w:rsid w:val="00D40675"/>
    <w:pPr>
      <w:widowControl w:val="0"/>
      <w:spacing w:after="0" w:line="240" w:lineRule="auto"/>
      <w:ind w:left="200"/>
      <w:jc w:val="center"/>
    </w:pPr>
    <w:rPr>
      <w:rFonts w:ascii="Arial" w:eastAsia="Times New Roman" w:hAnsi="Arial" w:cs="Arial"/>
      <w:sz w:val="32"/>
      <w:szCs w:val="32"/>
      <w:lang w:eastAsia="ru-RU"/>
    </w:rPr>
  </w:style>
  <w:style w:type="paragraph" w:customStyle="1" w:styleId="FR2">
    <w:name w:val="FR2"/>
    <w:uiPriority w:val="99"/>
    <w:rsid w:val="00D40675"/>
    <w:pPr>
      <w:widowControl w:val="0"/>
      <w:autoSpaceDE w:val="0"/>
      <w:autoSpaceDN w:val="0"/>
      <w:adjustRightInd w:val="0"/>
      <w:spacing w:after="0" w:line="360" w:lineRule="auto"/>
      <w:ind w:firstLine="460"/>
    </w:pPr>
    <w:rPr>
      <w:rFonts w:ascii="Courier New" w:eastAsia="Times New Roman" w:hAnsi="Courier New" w:cs="Courier New"/>
      <w:sz w:val="16"/>
      <w:szCs w:val="16"/>
      <w:lang w:eastAsia="ru-RU"/>
    </w:rPr>
  </w:style>
  <w:style w:type="paragraph" w:customStyle="1" w:styleId="afffff6">
    <w:name w:val="Название таблицы"/>
    <w:basedOn w:val="a"/>
    <w:next w:val="a"/>
    <w:uiPriority w:val="99"/>
    <w:rsid w:val="00D40675"/>
    <w:pPr>
      <w:spacing w:line="360" w:lineRule="auto"/>
      <w:ind w:firstLine="0"/>
      <w:jc w:val="center"/>
    </w:pPr>
    <w:rPr>
      <w:sz w:val="24"/>
    </w:rPr>
  </w:style>
  <w:style w:type="paragraph" w:customStyle="1" w:styleId="afffff7">
    <w:name w:val="Итоговая информация"/>
    <w:basedOn w:val="a"/>
    <w:uiPriority w:val="99"/>
    <w:rsid w:val="00D40675"/>
    <w:pPr>
      <w:tabs>
        <w:tab w:val="left" w:pos="1134"/>
        <w:tab w:val="right" w:pos="9072"/>
      </w:tabs>
      <w:spacing w:line="360" w:lineRule="auto"/>
      <w:ind w:firstLine="0"/>
    </w:pPr>
    <w:rPr>
      <w:sz w:val="24"/>
      <w:lang w:val="en-US"/>
    </w:rPr>
  </w:style>
  <w:style w:type="paragraph" w:customStyle="1" w:styleId="1f6">
    <w:name w:val="Абзац списка1"/>
    <w:basedOn w:val="a"/>
    <w:uiPriority w:val="99"/>
    <w:rsid w:val="00D40675"/>
    <w:pPr>
      <w:widowControl w:val="0"/>
      <w:suppressAutoHyphens/>
      <w:ind w:left="720" w:firstLine="0"/>
      <w:jc w:val="left"/>
    </w:pPr>
    <w:rPr>
      <w:kern w:val="1"/>
      <w:sz w:val="24"/>
      <w:lang w:eastAsia="ar-SA"/>
    </w:rPr>
  </w:style>
  <w:style w:type="paragraph" w:customStyle="1" w:styleId="-33">
    <w:name w:val="Содержание - Уровень 3"/>
    <w:basedOn w:val="a5"/>
    <w:link w:val="-34"/>
    <w:uiPriority w:val="99"/>
    <w:rsid w:val="00D40675"/>
    <w:pPr>
      <w:spacing w:before="120" w:after="120"/>
      <w:ind w:left="0"/>
      <w:contextualSpacing w:val="0"/>
      <w:outlineLvl w:val="2"/>
    </w:pPr>
    <w:rPr>
      <w:rFonts w:ascii="Cambria" w:hAnsi="Cambria"/>
      <w:b/>
      <w:szCs w:val="20"/>
    </w:rPr>
  </w:style>
  <w:style w:type="character" w:customStyle="1" w:styleId="-34">
    <w:name w:val="Содержание - Уровень 3 Знак"/>
    <w:link w:val="-33"/>
    <w:uiPriority w:val="99"/>
    <w:locked/>
    <w:rsid w:val="00D40675"/>
    <w:rPr>
      <w:rFonts w:ascii="Cambria" w:eastAsia="Times New Roman" w:hAnsi="Cambria" w:cs="Times New Roman"/>
      <w:b/>
      <w:sz w:val="28"/>
      <w:szCs w:val="20"/>
    </w:rPr>
  </w:style>
  <w:style w:type="paragraph" w:customStyle="1" w:styleId="S">
    <w:name w:val="S_Обычный в таблице"/>
    <w:basedOn w:val="a"/>
    <w:link w:val="S0"/>
    <w:uiPriority w:val="99"/>
    <w:rsid w:val="00D40675"/>
    <w:pPr>
      <w:spacing w:line="360" w:lineRule="auto"/>
      <w:ind w:firstLine="0"/>
      <w:jc w:val="center"/>
    </w:pPr>
    <w:rPr>
      <w:sz w:val="24"/>
      <w:szCs w:val="20"/>
    </w:rPr>
  </w:style>
  <w:style w:type="character" w:customStyle="1" w:styleId="S0">
    <w:name w:val="S_Обычный в таблице Знак"/>
    <w:link w:val="S"/>
    <w:uiPriority w:val="99"/>
    <w:locked/>
    <w:rsid w:val="00D40675"/>
    <w:rPr>
      <w:rFonts w:ascii="Times New Roman" w:eastAsia="Times New Roman" w:hAnsi="Times New Roman" w:cs="Times New Roman"/>
      <w:sz w:val="24"/>
      <w:szCs w:val="20"/>
    </w:rPr>
  </w:style>
  <w:style w:type="paragraph" w:customStyle="1" w:styleId="S1">
    <w:name w:val="S_Отступ"/>
    <w:basedOn w:val="a"/>
    <w:autoRedefine/>
    <w:uiPriority w:val="99"/>
    <w:rsid w:val="00D40675"/>
    <w:pPr>
      <w:spacing w:line="360" w:lineRule="auto"/>
      <w:ind w:firstLine="567"/>
    </w:pPr>
    <w:rPr>
      <w:i/>
      <w:iCs/>
      <w:szCs w:val="28"/>
    </w:rPr>
  </w:style>
  <w:style w:type="paragraph" w:customStyle="1" w:styleId="S2">
    <w:name w:val="S_Маркированый"/>
    <w:basedOn w:val="a"/>
    <w:autoRedefine/>
    <w:uiPriority w:val="99"/>
    <w:rsid w:val="00D40675"/>
    <w:pPr>
      <w:ind w:left="697" w:hanging="357"/>
    </w:pPr>
    <w:rPr>
      <w:sz w:val="24"/>
      <w:shd w:val="clear" w:color="auto" w:fill="FFFFFF"/>
    </w:rPr>
  </w:style>
  <w:style w:type="paragraph" w:customStyle="1" w:styleId="S10">
    <w:name w:val="S_Заголовок 1"/>
    <w:basedOn w:val="a"/>
    <w:uiPriority w:val="99"/>
    <w:rsid w:val="00D40675"/>
    <w:pPr>
      <w:tabs>
        <w:tab w:val="num" w:pos="360"/>
      </w:tabs>
      <w:ind w:left="360" w:hanging="360"/>
      <w:jc w:val="center"/>
    </w:pPr>
    <w:rPr>
      <w:b/>
      <w:bCs/>
      <w:caps/>
      <w:sz w:val="24"/>
    </w:rPr>
  </w:style>
  <w:style w:type="paragraph" w:customStyle="1" w:styleId="S20">
    <w:name w:val="S_Заголовок 2"/>
    <w:basedOn w:val="2"/>
    <w:autoRedefine/>
    <w:uiPriority w:val="99"/>
    <w:rsid w:val="00D40675"/>
    <w:pPr>
      <w:keepLines/>
      <w:numPr>
        <w:ilvl w:val="1"/>
      </w:numPr>
      <w:tabs>
        <w:tab w:val="left" w:pos="357"/>
      </w:tabs>
      <w:spacing w:before="0" w:after="0" w:line="360" w:lineRule="auto"/>
      <w:ind w:left="851" w:firstLine="567"/>
    </w:pPr>
    <w:rPr>
      <w:rFonts w:ascii="Times New Roman" w:hAnsi="Times New Roman" w:cs="Times New Roman"/>
      <w:i w:val="0"/>
      <w:iCs w:val="0"/>
    </w:rPr>
  </w:style>
  <w:style w:type="paragraph" w:customStyle="1" w:styleId="S3">
    <w:name w:val="S_Заголовок 3"/>
    <w:basedOn w:val="3"/>
    <w:link w:val="S30"/>
    <w:uiPriority w:val="99"/>
    <w:rsid w:val="00D40675"/>
    <w:pPr>
      <w:keepNext w:val="0"/>
      <w:tabs>
        <w:tab w:val="num" w:pos="1800"/>
      </w:tabs>
      <w:overflowPunct/>
      <w:autoSpaceDE/>
      <w:autoSpaceDN/>
      <w:adjustRightInd/>
      <w:spacing w:line="360" w:lineRule="auto"/>
      <w:ind w:left="1800" w:hanging="720"/>
      <w:jc w:val="left"/>
      <w:textAlignment w:val="auto"/>
    </w:pPr>
  </w:style>
  <w:style w:type="character" w:customStyle="1" w:styleId="S30">
    <w:name w:val="S_Заголовок 3 Знак"/>
    <w:link w:val="S3"/>
    <w:uiPriority w:val="99"/>
    <w:locked/>
    <w:rsid w:val="00D40675"/>
    <w:rPr>
      <w:rFonts w:ascii="Times New Roman" w:eastAsia="Times New Roman" w:hAnsi="Times New Roman" w:cs="Times New Roman"/>
      <w:sz w:val="24"/>
      <w:szCs w:val="24"/>
      <w:u w:val="single"/>
      <w:lang w:eastAsia="ru-RU"/>
    </w:rPr>
  </w:style>
  <w:style w:type="paragraph" w:customStyle="1" w:styleId="S4">
    <w:name w:val="S_Заголовок 4"/>
    <w:basedOn w:val="4"/>
    <w:uiPriority w:val="99"/>
    <w:rsid w:val="00D40675"/>
    <w:pPr>
      <w:tabs>
        <w:tab w:val="num" w:pos="1800"/>
      </w:tabs>
      <w:suppressAutoHyphens w:val="0"/>
      <w:spacing w:line="240" w:lineRule="auto"/>
      <w:ind w:left="1800" w:hanging="720"/>
      <w:jc w:val="left"/>
    </w:pPr>
    <w:rPr>
      <w:b w:val="0"/>
      <w:i/>
      <w:iCs/>
      <w:sz w:val="24"/>
      <w:szCs w:val="24"/>
      <w:lang w:val="ru-RU"/>
    </w:rPr>
  </w:style>
  <w:style w:type="paragraph" w:customStyle="1" w:styleId="S5">
    <w:name w:val="S_Обычный"/>
    <w:basedOn w:val="a"/>
    <w:link w:val="S6"/>
    <w:uiPriority w:val="99"/>
    <w:rsid w:val="00D40675"/>
    <w:rPr>
      <w:sz w:val="24"/>
      <w:szCs w:val="20"/>
    </w:rPr>
  </w:style>
  <w:style w:type="character" w:customStyle="1" w:styleId="S6">
    <w:name w:val="S_Обычный Знак"/>
    <w:link w:val="S5"/>
    <w:uiPriority w:val="99"/>
    <w:locked/>
    <w:rsid w:val="00D40675"/>
    <w:rPr>
      <w:rFonts w:ascii="Times New Roman" w:eastAsia="Times New Roman" w:hAnsi="Times New Roman" w:cs="Times New Roman"/>
      <w:sz w:val="24"/>
      <w:szCs w:val="20"/>
    </w:rPr>
  </w:style>
  <w:style w:type="paragraph" w:customStyle="1" w:styleId="S7">
    <w:name w:val="Стиль S_Маркированный + Междустр.интервал:  полуторный"/>
    <w:basedOn w:val="a"/>
    <w:autoRedefine/>
    <w:uiPriority w:val="99"/>
    <w:rsid w:val="00D40675"/>
    <w:pPr>
      <w:widowControl w:val="0"/>
      <w:autoSpaceDE w:val="0"/>
      <w:autoSpaceDN w:val="0"/>
      <w:adjustRightInd w:val="0"/>
      <w:ind w:left="-14" w:hanging="25"/>
      <w:jc w:val="left"/>
    </w:pPr>
    <w:rPr>
      <w:color w:val="000000"/>
      <w:sz w:val="20"/>
      <w:szCs w:val="20"/>
    </w:rPr>
  </w:style>
  <w:style w:type="paragraph" w:customStyle="1" w:styleId="S8">
    <w:name w:val="S_Маркированный"/>
    <w:basedOn w:val="a"/>
    <w:link w:val="S9"/>
    <w:autoRedefine/>
    <w:uiPriority w:val="99"/>
    <w:rsid w:val="00D40675"/>
    <w:pPr>
      <w:suppressLineNumbers/>
      <w:tabs>
        <w:tab w:val="left" w:pos="-142"/>
        <w:tab w:val="left" w:pos="851"/>
      </w:tabs>
      <w:autoSpaceDE w:val="0"/>
      <w:autoSpaceDN w:val="0"/>
      <w:adjustRightInd w:val="0"/>
      <w:spacing w:line="360" w:lineRule="auto"/>
      <w:ind w:firstLine="567"/>
    </w:pPr>
    <w:rPr>
      <w:sz w:val="24"/>
      <w:szCs w:val="20"/>
    </w:rPr>
  </w:style>
  <w:style w:type="character" w:customStyle="1" w:styleId="S9">
    <w:name w:val="S_Маркированный Знак"/>
    <w:link w:val="S8"/>
    <w:uiPriority w:val="99"/>
    <w:locked/>
    <w:rsid w:val="00D40675"/>
    <w:rPr>
      <w:rFonts w:ascii="Times New Roman" w:eastAsia="Times New Roman" w:hAnsi="Times New Roman" w:cs="Times New Roman"/>
      <w:sz w:val="24"/>
      <w:szCs w:val="20"/>
    </w:rPr>
  </w:style>
  <w:style w:type="paragraph" w:styleId="afffff8">
    <w:name w:val="List Bullet"/>
    <w:aliases w:val="Маркированный"/>
    <w:basedOn w:val="a"/>
    <w:autoRedefine/>
    <w:uiPriority w:val="99"/>
    <w:rsid w:val="00D40675"/>
    <w:pPr>
      <w:tabs>
        <w:tab w:val="left" w:pos="900"/>
      </w:tabs>
      <w:ind w:firstLine="567"/>
    </w:pPr>
    <w:rPr>
      <w:color w:val="000000"/>
      <w:spacing w:val="-1"/>
      <w:sz w:val="24"/>
    </w:rPr>
  </w:style>
  <w:style w:type="character" w:customStyle="1" w:styleId="S11">
    <w:name w:val="S_Маркированный Знак1"/>
    <w:uiPriority w:val="99"/>
    <w:rsid w:val="00D40675"/>
    <w:rPr>
      <w:rFonts w:eastAsia="Times New Roman"/>
      <w:sz w:val="24"/>
      <w:lang w:eastAsia="en-US"/>
    </w:rPr>
  </w:style>
  <w:style w:type="paragraph" w:customStyle="1" w:styleId="Sa">
    <w:name w:val="S_Титульный"/>
    <w:basedOn w:val="a"/>
    <w:uiPriority w:val="99"/>
    <w:rsid w:val="00D40675"/>
    <w:pPr>
      <w:ind w:left="3240" w:firstLine="0"/>
      <w:jc w:val="right"/>
    </w:pPr>
    <w:rPr>
      <w:b/>
      <w:bCs/>
      <w:sz w:val="32"/>
      <w:szCs w:val="32"/>
    </w:rPr>
  </w:style>
  <w:style w:type="paragraph" w:customStyle="1" w:styleId="-S">
    <w:name w:val="- S_Маркированный"/>
    <w:basedOn w:val="a"/>
    <w:autoRedefine/>
    <w:uiPriority w:val="99"/>
    <w:rsid w:val="00D40675"/>
    <w:pPr>
      <w:tabs>
        <w:tab w:val="num" w:pos="1021"/>
      </w:tabs>
      <w:spacing w:line="360" w:lineRule="auto"/>
      <w:ind w:firstLine="680"/>
    </w:pPr>
    <w:rPr>
      <w:sz w:val="24"/>
    </w:rPr>
  </w:style>
  <w:style w:type="paragraph" w:customStyle="1" w:styleId="2d">
    <w:name w:val="Знак Знак Знак Знак2"/>
    <w:basedOn w:val="a"/>
    <w:uiPriority w:val="99"/>
    <w:rsid w:val="00D40675"/>
    <w:pPr>
      <w:spacing w:before="100" w:beforeAutospacing="1" w:after="100" w:afterAutospacing="1"/>
      <w:ind w:firstLine="0"/>
      <w:jc w:val="left"/>
    </w:pPr>
    <w:rPr>
      <w:rFonts w:ascii="Tahoma" w:hAnsi="Tahoma" w:cs="Tahoma"/>
      <w:sz w:val="20"/>
      <w:szCs w:val="20"/>
      <w:lang w:val="en-US" w:eastAsia="en-US"/>
    </w:rPr>
  </w:style>
  <w:style w:type="paragraph" w:customStyle="1" w:styleId="125c">
    <w:name w:val="Стиль по ширине Первая строка:  125 см cнизу: (одинарная Авто ..."/>
    <w:basedOn w:val="a"/>
    <w:uiPriority w:val="99"/>
    <w:rsid w:val="00D40675"/>
    <w:rPr>
      <w:sz w:val="24"/>
    </w:rPr>
  </w:style>
  <w:style w:type="character" w:customStyle="1" w:styleId="FontStyle12">
    <w:name w:val="Font Style12"/>
    <w:rsid w:val="00D40675"/>
    <w:rPr>
      <w:rFonts w:ascii="Arial" w:hAnsi="Arial"/>
      <w:sz w:val="18"/>
    </w:rPr>
  </w:style>
  <w:style w:type="paragraph" w:customStyle="1" w:styleId="zag">
    <w:name w:val="zag"/>
    <w:basedOn w:val="a"/>
    <w:uiPriority w:val="99"/>
    <w:rsid w:val="00D40675"/>
    <w:pPr>
      <w:spacing w:before="100" w:beforeAutospacing="1" w:after="100" w:afterAutospacing="1"/>
      <w:ind w:firstLine="0"/>
      <w:jc w:val="left"/>
    </w:pPr>
    <w:rPr>
      <w:sz w:val="24"/>
    </w:rPr>
  </w:style>
  <w:style w:type="character" w:customStyle="1" w:styleId="FontStyle13">
    <w:name w:val="Font Style13"/>
    <w:uiPriority w:val="99"/>
    <w:rsid w:val="00D40675"/>
    <w:rPr>
      <w:rFonts w:ascii="Times New Roman" w:hAnsi="Times New Roman"/>
      <w:sz w:val="22"/>
    </w:rPr>
  </w:style>
  <w:style w:type="paragraph" w:customStyle="1" w:styleId="1f7">
    <w:name w:val="Знак1"/>
    <w:basedOn w:val="a"/>
    <w:uiPriority w:val="99"/>
    <w:rsid w:val="00D40675"/>
    <w:pPr>
      <w:spacing w:before="100" w:beforeAutospacing="1" w:after="100" w:afterAutospacing="1"/>
      <w:ind w:firstLine="0"/>
      <w:jc w:val="left"/>
    </w:pPr>
    <w:rPr>
      <w:rFonts w:ascii="Tahoma" w:hAnsi="Tahoma" w:cs="Tahoma"/>
      <w:sz w:val="20"/>
      <w:szCs w:val="20"/>
      <w:lang w:val="en-US" w:eastAsia="en-US"/>
    </w:rPr>
  </w:style>
  <w:style w:type="character" w:customStyle="1" w:styleId="Absatz-Standardschriftart">
    <w:name w:val="Absatz-Standardschriftart"/>
    <w:uiPriority w:val="99"/>
    <w:rsid w:val="00D40675"/>
  </w:style>
  <w:style w:type="character" w:customStyle="1" w:styleId="WW-Absatz-Standardschriftart">
    <w:name w:val="WW-Absatz-Standardschriftart"/>
    <w:uiPriority w:val="99"/>
    <w:rsid w:val="00D40675"/>
  </w:style>
  <w:style w:type="character" w:customStyle="1" w:styleId="WW-Absatz-Standardschriftart1">
    <w:name w:val="WW-Absatz-Standardschriftart1"/>
    <w:uiPriority w:val="99"/>
    <w:rsid w:val="00D40675"/>
  </w:style>
  <w:style w:type="character" w:customStyle="1" w:styleId="WW-Absatz-Standardschriftart11">
    <w:name w:val="WW-Absatz-Standardschriftart11"/>
    <w:uiPriority w:val="99"/>
    <w:rsid w:val="00D40675"/>
  </w:style>
  <w:style w:type="character" w:customStyle="1" w:styleId="WW-Absatz-Standardschriftart111">
    <w:name w:val="WW-Absatz-Standardschriftart111"/>
    <w:uiPriority w:val="99"/>
    <w:rsid w:val="00D40675"/>
  </w:style>
  <w:style w:type="character" w:customStyle="1" w:styleId="WW-Absatz-Standardschriftart1111">
    <w:name w:val="WW-Absatz-Standardschriftart1111"/>
    <w:uiPriority w:val="99"/>
    <w:rsid w:val="00D40675"/>
  </w:style>
  <w:style w:type="character" w:customStyle="1" w:styleId="WW-Absatz-Standardschriftart11111">
    <w:name w:val="WW-Absatz-Standardschriftart11111"/>
    <w:uiPriority w:val="99"/>
    <w:rsid w:val="00D40675"/>
  </w:style>
  <w:style w:type="character" w:customStyle="1" w:styleId="WW-Absatz-Standardschriftart111111">
    <w:name w:val="WW-Absatz-Standardschriftart111111"/>
    <w:uiPriority w:val="99"/>
    <w:rsid w:val="00D40675"/>
  </w:style>
  <w:style w:type="character" w:customStyle="1" w:styleId="1f8">
    <w:name w:val="Основной шрифт абзаца1"/>
    <w:uiPriority w:val="99"/>
    <w:rsid w:val="00D40675"/>
  </w:style>
  <w:style w:type="character" w:customStyle="1" w:styleId="afffff9">
    <w:name w:val="Символ нумерации"/>
    <w:uiPriority w:val="99"/>
    <w:rsid w:val="00D40675"/>
  </w:style>
  <w:style w:type="paragraph" w:customStyle="1" w:styleId="1f9">
    <w:name w:val="Заголовок1"/>
    <w:basedOn w:val="a"/>
    <w:next w:val="afe"/>
    <w:uiPriority w:val="99"/>
    <w:rsid w:val="00D40675"/>
    <w:pPr>
      <w:keepNext/>
      <w:suppressAutoHyphens/>
      <w:spacing w:before="240" w:after="120"/>
      <w:ind w:firstLine="0"/>
      <w:jc w:val="left"/>
    </w:pPr>
    <w:rPr>
      <w:rFonts w:ascii="Arial" w:hAnsi="Arial" w:cs="Arial"/>
      <w:szCs w:val="28"/>
      <w:lang w:eastAsia="ar-SA"/>
    </w:rPr>
  </w:style>
  <w:style w:type="paragraph" w:customStyle="1" w:styleId="1fa">
    <w:name w:val="Название1"/>
    <w:basedOn w:val="a"/>
    <w:uiPriority w:val="99"/>
    <w:rsid w:val="00D40675"/>
    <w:pPr>
      <w:suppressLineNumbers/>
      <w:suppressAutoHyphens/>
      <w:spacing w:before="120" w:after="120"/>
      <w:ind w:firstLine="0"/>
      <w:jc w:val="left"/>
    </w:pPr>
    <w:rPr>
      <w:rFonts w:ascii="Arial" w:hAnsi="Arial" w:cs="Arial"/>
      <w:i/>
      <w:iCs/>
      <w:sz w:val="24"/>
      <w:lang w:eastAsia="ar-SA"/>
    </w:rPr>
  </w:style>
  <w:style w:type="paragraph" w:customStyle="1" w:styleId="1fb">
    <w:name w:val="Указатель1"/>
    <w:basedOn w:val="a"/>
    <w:uiPriority w:val="99"/>
    <w:rsid w:val="00D40675"/>
    <w:pPr>
      <w:suppressLineNumbers/>
      <w:suppressAutoHyphens/>
      <w:ind w:firstLine="0"/>
      <w:jc w:val="left"/>
    </w:pPr>
    <w:rPr>
      <w:rFonts w:ascii="Arial" w:hAnsi="Arial" w:cs="Arial"/>
      <w:sz w:val="24"/>
      <w:lang w:eastAsia="ar-SA"/>
    </w:rPr>
  </w:style>
  <w:style w:type="paragraph" w:customStyle="1" w:styleId="1fc">
    <w:name w:val="Название объекта1"/>
    <w:basedOn w:val="a"/>
    <w:next w:val="a"/>
    <w:uiPriority w:val="99"/>
    <w:rsid w:val="00D40675"/>
    <w:pPr>
      <w:widowControl w:val="0"/>
      <w:suppressAutoHyphens/>
      <w:ind w:firstLine="0"/>
      <w:jc w:val="left"/>
    </w:pPr>
    <w:rPr>
      <w:b/>
      <w:bCs/>
      <w:kern w:val="1"/>
      <w:sz w:val="24"/>
    </w:rPr>
  </w:style>
  <w:style w:type="paragraph" w:customStyle="1" w:styleId="1fd">
    <w:name w:val="обычный_1 Знак Знак Знак Знак Знак Знак Знак Знак Знак"/>
    <w:basedOn w:val="a"/>
    <w:uiPriority w:val="99"/>
    <w:rsid w:val="00D40675"/>
    <w:pPr>
      <w:spacing w:before="100" w:beforeAutospacing="1" w:after="100" w:afterAutospacing="1"/>
      <w:ind w:firstLine="0"/>
    </w:pPr>
    <w:rPr>
      <w:rFonts w:ascii="Tahoma" w:hAnsi="Tahoma" w:cs="Tahoma"/>
      <w:sz w:val="20"/>
      <w:szCs w:val="20"/>
      <w:lang w:val="en-US" w:eastAsia="en-US"/>
    </w:rPr>
  </w:style>
  <w:style w:type="paragraph" w:styleId="1fe">
    <w:name w:val="index 1"/>
    <w:basedOn w:val="a"/>
    <w:next w:val="a"/>
    <w:autoRedefine/>
    <w:uiPriority w:val="99"/>
    <w:semiHidden/>
    <w:rsid w:val="00D40675"/>
    <w:pPr>
      <w:ind w:left="280" w:hanging="280"/>
    </w:pPr>
    <w:rPr>
      <w:szCs w:val="28"/>
    </w:rPr>
  </w:style>
  <w:style w:type="paragraph" w:customStyle="1" w:styleId="2110">
    <w:name w:val="Основной текст 211"/>
    <w:basedOn w:val="a"/>
    <w:uiPriority w:val="99"/>
    <w:rsid w:val="00D40675"/>
    <w:pPr>
      <w:widowControl w:val="0"/>
      <w:suppressAutoHyphens/>
      <w:ind w:firstLine="0"/>
      <w:jc w:val="left"/>
    </w:pPr>
    <w:rPr>
      <w:rFonts w:ascii="Arial" w:hAnsi="Arial" w:cs="Arial"/>
      <w:b/>
      <w:bCs/>
      <w:sz w:val="24"/>
    </w:rPr>
  </w:style>
  <w:style w:type="character" w:customStyle="1" w:styleId="FontStyle14">
    <w:name w:val="Font Style14"/>
    <w:uiPriority w:val="99"/>
    <w:rsid w:val="00D40675"/>
    <w:rPr>
      <w:rFonts w:ascii="Times New Roman" w:hAnsi="Times New Roman"/>
      <w:sz w:val="20"/>
    </w:rPr>
  </w:style>
  <w:style w:type="character" w:customStyle="1" w:styleId="FontStyle15">
    <w:name w:val="Font Style15"/>
    <w:uiPriority w:val="99"/>
    <w:rsid w:val="00D40675"/>
    <w:rPr>
      <w:rFonts w:ascii="Times New Roman" w:hAnsi="Times New Roman"/>
      <w:sz w:val="20"/>
    </w:rPr>
  </w:style>
  <w:style w:type="character" w:customStyle="1" w:styleId="FontStyle19">
    <w:name w:val="Font Style19"/>
    <w:uiPriority w:val="99"/>
    <w:rsid w:val="00D40675"/>
    <w:rPr>
      <w:rFonts w:ascii="Arial Black" w:hAnsi="Arial Black"/>
      <w:spacing w:val="-10"/>
      <w:sz w:val="16"/>
    </w:rPr>
  </w:style>
  <w:style w:type="paragraph" w:customStyle="1" w:styleId="2e">
    <w:name w:val="Заг2 разд"/>
    <w:basedOn w:val="afe"/>
    <w:uiPriority w:val="99"/>
    <w:rsid w:val="00D40675"/>
    <w:pPr>
      <w:suppressAutoHyphens/>
      <w:spacing w:before="240" w:after="60" w:line="360" w:lineRule="auto"/>
      <w:jc w:val="both"/>
      <w:outlineLvl w:val="1"/>
    </w:pPr>
    <w:rPr>
      <w:b/>
      <w:bCs/>
      <w:i/>
      <w:iCs/>
      <w:sz w:val="20"/>
    </w:rPr>
  </w:style>
  <w:style w:type="paragraph" w:customStyle="1" w:styleId="1ff">
    <w:name w:val="Знак Знак Знак1 Знак"/>
    <w:basedOn w:val="a"/>
    <w:uiPriority w:val="99"/>
    <w:rsid w:val="00D40675"/>
    <w:pPr>
      <w:widowControl w:val="0"/>
      <w:adjustRightInd w:val="0"/>
      <w:spacing w:after="160" w:line="240" w:lineRule="exact"/>
      <w:ind w:firstLine="0"/>
      <w:jc w:val="right"/>
    </w:pPr>
    <w:rPr>
      <w:sz w:val="20"/>
      <w:szCs w:val="20"/>
      <w:lang w:val="en-GB" w:eastAsia="en-US"/>
    </w:rPr>
  </w:style>
  <w:style w:type="paragraph" w:customStyle="1" w:styleId="afffffa">
    <w:name w:val="А_текст"/>
    <w:link w:val="afffffb"/>
    <w:autoRedefine/>
    <w:uiPriority w:val="99"/>
    <w:rsid w:val="00D40675"/>
    <w:pPr>
      <w:spacing w:after="0" w:line="360" w:lineRule="auto"/>
      <w:ind w:firstLine="567"/>
      <w:jc w:val="both"/>
    </w:pPr>
    <w:rPr>
      <w:rFonts w:ascii="Times New Roman" w:eastAsia="Times New Roman" w:hAnsi="Times New Roman" w:cs="Times New Roman"/>
      <w:lang w:eastAsia="ru-RU"/>
    </w:rPr>
  </w:style>
  <w:style w:type="character" w:customStyle="1" w:styleId="afffffb">
    <w:name w:val="А_текст Знак"/>
    <w:link w:val="afffffa"/>
    <w:uiPriority w:val="99"/>
    <w:locked/>
    <w:rsid w:val="00D40675"/>
    <w:rPr>
      <w:rFonts w:ascii="Times New Roman" w:eastAsia="Times New Roman" w:hAnsi="Times New Roman" w:cs="Times New Roman"/>
      <w:lang w:eastAsia="ru-RU"/>
    </w:rPr>
  </w:style>
  <w:style w:type="paragraph" w:customStyle="1" w:styleId="afffffc">
    <w:name w:val="А_табл"/>
    <w:link w:val="afffffd"/>
    <w:autoRedefine/>
    <w:uiPriority w:val="99"/>
    <w:rsid w:val="00D40675"/>
    <w:pPr>
      <w:spacing w:after="0" w:line="240" w:lineRule="auto"/>
      <w:ind w:firstLine="34"/>
    </w:pPr>
    <w:rPr>
      <w:rFonts w:ascii="Times New Roman" w:eastAsia="Times New Roman" w:hAnsi="Times New Roman" w:cs="Times New Roman"/>
      <w:lang w:eastAsia="ru-RU"/>
    </w:rPr>
  </w:style>
  <w:style w:type="character" w:customStyle="1" w:styleId="afffffd">
    <w:name w:val="А_табл Знак"/>
    <w:link w:val="afffffc"/>
    <w:uiPriority w:val="99"/>
    <w:locked/>
    <w:rsid w:val="00D40675"/>
    <w:rPr>
      <w:rFonts w:ascii="Times New Roman" w:eastAsia="Times New Roman" w:hAnsi="Times New Roman" w:cs="Times New Roman"/>
      <w:lang w:eastAsia="ru-RU"/>
    </w:rPr>
  </w:style>
  <w:style w:type="paragraph" w:customStyle="1" w:styleId="ConsPlusCell">
    <w:name w:val="ConsPlusCell"/>
    <w:uiPriority w:val="99"/>
    <w:rsid w:val="00D4067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e">
    <w:name w:val="Знак Знак Знак Знак Знак Знак Знак Знак Знак Знак Знак Знак"/>
    <w:basedOn w:val="a"/>
    <w:uiPriority w:val="99"/>
    <w:rsid w:val="00D40675"/>
    <w:pPr>
      <w:spacing w:before="100" w:beforeAutospacing="1" w:after="100" w:afterAutospacing="1"/>
      <w:ind w:firstLine="0"/>
    </w:pPr>
    <w:rPr>
      <w:rFonts w:ascii="Tahoma" w:hAnsi="Tahoma" w:cs="Tahoma"/>
      <w:sz w:val="20"/>
      <w:szCs w:val="20"/>
      <w:lang w:val="en-US" w:eastAsia="en-US"/>
    </w:rPr>
  </w:style>
  <w:style w:type="paragraph" w:customStyle="1" w:styleId="2f">
    <w:name w:val="Знак2"/>
    <w:basedOn w:val="a"/>
    <w:autoRedefine/>
    <w:uiPriority w:val="99"/>
    <w:rsid w:val="00D40675"/>
    <w:pPr>
      <w:spacing w:after="160" w:line="240" w:lineRule="exact"/>
      <w:ind w:firstLine="0"/>
      <w:jc w:val="left"/>
    </w:pPr>
    <w:rPr>
      <w:rFonts w:eastAsia="SimSun"/>
      <w:b/>
      <w:bCs/>
      <w:szCs w:val="28"/>
      <w:lang w:val="en-US" w:eastAsia="en-US"/>
    </w:rPr>
  </w:style>
  <w:style w:type="paragraph" w:customStyle="1" w:styleId="55">
    <w:name w:val="Стиль55"/>
    <w:basedOn w:val="a"/>
    <w:link w:val="551"/>
    <w:uiPriority w:val="99"/>
    <w:rsid w:val="00D40675"/>
    <w:pPr>
      <w:spacing w:before="240" w:after="240"/>
      <w:ind w:firstLine="0"/>
      <w:jc w:val="center"/>
    </w:pPr>
    <w:rPr>
      <w:b/>
      <w:sz w:val="22"/>
      <w:szCs w:val="20"/>
    </w:rPr>
  </w:style>
  <w:style w:type="character" w:customStyle="1" w:styleId="551">
    <w:name w:val="Стиль55 Знак1"/>
    <w:link w:val="55"/>
    <w:uiPriority w:val="99"/>
    <w:locked/>
    <w:rsid w:val="00D40675"/>
    <w:rPr>
      <w:rFonts w:ascii="Times New Roman" w:eastAsia="Times New Roman" w:hAnsi="Times New Roman" w:cs="Times New Roman"/>
      <w:b/>
      <w:szCs w:val="20"/>
    </w:rPr>
  </w:style>
  <w:style w:type="paragraph" w:customStyle="1" w:styleId="1ff0">
    <w:name w:val="Знак Знак Знак Знак1"/>
    <w:basedOn w:val="a"/>
    <w:uiPriority w:val="99"/>
    <w:rsid w:val="00D40675"/>
    <w:pPr>
      <w:widowControl w:val="0"/>
      <w:adjustRightInd w:val="0"/>
      <w:spacing w:after="160" w:line="240" w:lineRule="exact"/>
      <w:ind w:firstLine="0"/>
      <w:jc w:val="right"/>
    </w:pPr>
    <w:rPr>
      <w:sz w:val="20"/>
      <w:szCs w:val="20"/>
      <w:lang w:val="en-GB" w:eastAsia="en-US"/>
    </w:rPr>
  </w:style>
  <w:style w:type="paragraph" w:customStyle="1" w:styleId="213">
    <w:name w:val="Знак21"/>
    <w:basedOn w:val="a"/>
    <w:uiPriority w:val="99"/>
    <w:rsid w:val="00D40675"/>
    <w:pPr>
      <w:spacing w:after="160" w:line="240" w:lineRule="exact"/>
      <w:ind w:firstLine="0"/>
      <w:jc w:val="left"/>
    </w:pPr>
    <w:rPr>
      <w:rFonts w:ascii="Verdana" w:hAnsi="Verdana"/>
      <w:sz w:val="24"/>
      <w:lang w:val="en-US" w:eastAsia="en-US"/>
    </w:rPr>
  </w:style>
  <w:style w:type="paragraph" w:customStyle="1" w:styleId="xl25">
    <w:name w:val="xl25"/>
    <w:basedOn w:val="a"/>
    <w:uiPriority w:val="99"/>
    <w:rsid w:val="00D40675"/>
    <w:pPr>
      <w:pBdr>
        <w:bottom w:val="single" w:sz="8" w:space="0" w:color="auto"/>
        <w:right w:val="single" w:sz="8" w:space="0" w:color="auto"/>
      </w:pBdr>
      <w:spacing w:before="100" w:beforeAutospacing="1" w:after="100" w:afterAutospacing="1"/>
      <w:ind w:firstLine="0"/>
      <w:jc w:val="center"/>
      <w:textAlignment w:val="top"/>
    </w:pPr>
    <w:rPr>
      <w:sz w:val="24"/>
    </w:rPr>
  </w:style>
  <w:style w:type="paragraph" w:customStyle="1" w:styleId="xl66">
    <w:name w:val="xl66"/>
    <w:basedOn w:val="a"/>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20"/>
      <w:szCs w:val="20"/>
    </w:rPr>
  </w:style>
  <w:style w:type="paragraph" w:customStyle="1" w:styleId="xl67">
    <w:name w:val="xl67"/>
    <w:basedOn w:val="a"/>
    <w:rsid w:val="00D40675"/>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b/>
      <w:bCs/>
      <w:sz w:val="20"/>
      <w:szCs w:val="20"/>
    </w:rPr>
  </w:style>
  <w:style w:type="paragraph" w:customStyle="1" w:styleId="xl68">
    <w:name w:val="xl68"/>
    <w:basedOn w:val="a"/>
    <w:uiPriority w:val="99"/>
    <w:rsid w:val="00D4067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0"/>
      <w:szCs w:val="20"/>
    </w:rPr>
  </w:style>
  <w:style w:type="paragraph" w:customStyle="1" w:styleId="xl69">
    <w:name w:val="xl69"/>
    <w:basedOn w:val="a"/>
    <w:uiPriority w:val="99"/>
    <w:rsid w:val="00D40675"/>
    <w:pPr>
      <w:spacing w:before="100" w:beforeAutospacing="1" w:after="100" w:afterAutospacing="1"/>
      <w:ind w:firstLine="0"/>
      <w:jc w:val="left"/>
    </w:pPr>
    <w:rPr>
      <w:sz w:val="24"/>
    </w:rPr>
  </w:style>
  <w:style w:type="paragraph" w:customStyle="1" w:styleId="xl70">
    <w:name w:val="xl70"/>
    <w:basedOn w:val="a"/>
    <w:uiPriority w:val="99"/>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rPr>
  </w:style>
  <w:style w:type="paragraph" w:customStyle="1" w:styleId="xl71">
    <w:name w:val="xl71"/>
    <w:basedOn w:val="a"/>
    <w:uiPriority w:val="99"/>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rPr>
  </w:style>
  <w:style w:type="paragraph" w:customStyle="1" w:styleId="xl72">
    <w:name w:val="xl72"/>
    <w:basedOn w:val="a"/>
    <w:uiPriority w:val="99"/>
    <w:rsid w:val="00D4067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rPr>
  </w:style>
  <w:style w:type="paragraph" w:customStyle="1" w:styleId="xl73">
    <w:name w:val="xl73"/>
    <w:basedOn w:val="a"/>
    <w:uiPriority w:val="99"/>
    <w:rsid w:val="00D4067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4"/>
    </w:rPr>
  </w:style>
  <w:style w:type="paragraph" w:customStyle="1" w:styleId="xl74">
    <w:name w:val="xl74"/>
    <w:basedOn w:val="a"/>
    <w:uiPriority w:val="99"/>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rPr>
  </w:style>
  <w:style w:type="paragraph" w:customStyle="1" w:styleId="xl75">
    <w:name w:val="xl75"/>
    <w:basedOn w:val="a"/>
    <w:uiPriority w:val="99"/>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rPr>
  </w:style>
  <w:style w:type="paragraph" w:customStyle="1" w:styleId="xl76">
    <w:name w:val="xl76"/>
    <w:basedOn w:val="a"/>
    <w:uiPriority w:val="99"/>
    <w:rsid w:val="00D4067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rPr>
  </w:style>
  <w:style w:type="paragraph" w:customStyle="1" w:styleId="xl77">
    <w:name w:val="xl77"/>
    <w:basedOn w:val="a"/>
    <w:uiPriority w:val="99"/>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rPr>
  </w:style>
  <w:style w:type="paragraph" w:customStyle="1" w:styleId="xl78">
    <w:name w:val="xl78"/>
    <w:basedOn w:val="a"/>
    <w:uiPriority w:val="99"/>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sz w:val="24"/>
    </w:rPr>
  </w:style>
  <w:style w:type="paragraph" w:customStyle="1" w:styleId="xl79">
    <w:name w:val="xl79"/>
    <w:basedOn w:val="a"/>
    <w:uiPriority w:val="99"/>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sz w:val="24"/>
    </w:rPr>
  </w:style>
  <w:style w:type="paragraph" w:customStyle="1" w:styleId="xl80">
    <w:name w:val="xl80"/>
    <w:basedOn w:val="a"/>
    <w:uiPriority w:val="99"/>
    <w:rsid w:val="00D4067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rPr>
  </w:style>
  <w:style w:type="paragraph" w:customStyle="1" w:styleId="xl81">
    <w:name w:val="xl81"/>
    <w:basedOn w:val="a"/>
    <w:uiPriority w:val="99"/>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rPr>
  </w:style>
  <w:style w:type="paragraph" w:customStyle="1" w:styleId="xl82">
    <w:name w:val="xl82"/>
    <w:basedOn w:val="a"/>
    <w:uiPriority w:val="99"/>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rPr>
  </w:style>
  <w:style w:type="paragraph" w:customStyle="1" w:styleId="pt-consplusnormal-000006">
    <w:name w:val="pt-consplusnormal-000006"/>
    <w:basedOn w:val="a"/>
    <w:uiPriority w:val="99"/>
    <w:rsid w:val="00D40675"/>
    <w:pPr>
      <w:spacing w:line="259" w:lineRule="auto"/>
      <w:ind w:left="547" w:firstLine="0"/>
      <w:jc w:val="center"/>
    </w:pPr>
    <w:rPr>
      <w:szCs w:val="28"/>
    </w:rPr>
  </w:style>
  <w:style w:type="character" w:customStyle="1" w:styleId="pt-a0-000002">
    <w:name w:val="pt-a0-000002"/>
    <w:uiPriority w:val="99"/>
    <w:rsid w:val="00D40675"/>
    <w:rPr>
      <w:rFonts w:ascii="Times New Roman" w:hAnsi="Times New Roman" w:cs="Times New Roman"/>
      <w:b/>
      <w:bCs/>
      <w:sz w:val="28"/>
      <w:szCs w:val="28"/>
    </w:rPr>
  </w:style>
  <w:style w:type="character" w:customStyle="1" w:styleId="b-serp-itemfrom1">
    <w:name w:val="b-serp-item__from1"/>
    <w:uiPriority w:val="99"/>
    <w:rsid w:val="00D40675"/>
    <w:rPr>
      <w:color w:val="666666"/>
    </w:rPr>
  </w:style>
  <w:style w:type="character" w:customStyle="1" w:styleId="pt-a0-000004">
    <w:name w:val="pt-a0-000004"/>
    <w:uiPriority w:val="99"/>
    <w:rsid w:val="00D40675"/>
    <w:rPr>
      <w:rFonts w:ascii="Times New Roman" w:hAnsi="Times New Roman" w:cs="Times New Roman"/>
      <w:sz w:val="28"/>
      <w:szCs w:val="28"/>
    </w:rPr>
  </w:style>
  <w:style w:type="paragraph" w:customStyle="1" w:styleId="320">
    <w:name w:val="Основной текст с отступом 32"/>
    <w:basedOn w:val="a"/>
    <w:uiPriority w:val="99"/>
    <w:rsid w:val="00D40675"/>
    <w:pPr>
      <w:overflowPunct w:val="0"/>
      <w:autoSpaceDE w:val="0"/>
      <w:autoSpaceDN w:val="0"/>
      <w:adjustRightInd w:val="0"/>
      <w:ind w:firstLine="567"/>
      <w:textAlignment w:val="baseline"/>
    </w:pPr>
    <w:rPr>
      <w:szCs w:val="20"/>
    </w:rPr>
  </w:style>
  <w:style w:type="paragraph" w:customStyle="1" w:styleId="affffff">
    <w:name w:val="ИР_поз_огл"/>
    <w:uiPriority w:val="99"/>
    <w:rsid w:val="00D40675"/>
    <w:pPr>
      <w:tabs>
        <w:tab w:val="num" w:pos="1850"/>
      </w:tabs>
      <w:spacing w:before="120" w:after="60" w:line="240" w:lineRule="auto"/>
      <w:ind w:left="1850" w:hanging="432"/>
      <w:jc w:val="center"/>
    </w:pPr>
    <w:rPr>
      <w:rFonts w:ascii="Times New Roman" w:eastAsia="Times New Roman" w:hAnsi="Times New Roman" w:cs="Times New Roman"/>
      <w:b/>
      <w:sz w:val="28"/>
      <w:szCs w:val="40"/>
      <w:lang w:eastAsia="ru-RU"/>
    </w:rPr>
  </w:style>
  <w:style w:type="paragraph" w:customStyle="1" w:styleId="Iniiaiieoaeno2">
    <w:name w:val="Iniiaiie oaeno 2"/>
    <w:basedOn w:val="a"/>
    <w:uiPriority w:val="99"/>
    <w:rsid w:val="00D40675"/>
    <w:pPr>
      <w:widowControl w:val="0"/>
      <w:overflowPunct w:val="0"/>
      <w:autoSpaceDE w:val="0"/>
      <w:autoSpaceDN w:val="0"/>
      <w:adjustRightInd w:val="0"/>
      <w:ind w:firstLine="0"/>
      <w:textAlignment w:val="baseline"/>
    </w:pPr>
    <w:rPr>
      <w:szCs w:val="28"/>
    </w:rPr>
  </w:style>
  <w:style w:type="paragraph" w:customStyle="1" w:styleId="36">
    <w:name w:val="Знак Знак Знак Знак3"/>
    <w:basedOn w:val="a"/>
    <w:uiPriority w:val="99"/>
    <w:rsid w:val="00D40675"/>
    <w:pPr>
      <w:widowControl w:val="0"/>
      <w:adjustRightInd w:val="0"/>
      <w:spacing w:after="160" w:line="240" w:lineRule="exact"/>
      <w:ind w:firstLine="0"/>
      <w:jc w:val="right"/>
    </w:pPr>
    <w:rPr>
      <w:sz w:val="20"/>
      <w:szCs w:val="20"/>
      <w:lang w:val="en-GB" w:eastAsia="en-US"/>
    </w:rPr>
  </w:style>
  <w:style w:type="character" w:customStyle="1" w:styleId="ff1">
    <w:name w:val="ff1"/>
    <w:uiPriority w:val="99"/>
    <w:rsid w:val="00D40675"/>
    <w:rPr>
      <w:rFonts w:cs="Times New Roman"/>
    </w:rPr>
  </w:style>
  <w:style w:type="character" w:customStyle="1" w:styleId="ff2">
    <w:name w:val="ff2"/>
    <w:uiPriority w:val="99"/>
    <w:rsid w:val="00D40675"/>
    <w:rPr>
      <w:rFonts w:cs="Times New Roman"/>
    </w:rPr>
  </w:style>
  <w:style w:type="character" w:customStyle="1" w:styleId="widget-pane-section-info-text">
    <w:name w:val="widget-pane-section-info-text"/>
    <w:uiPriority w:val="99"/>
    <w:rsid w:val="00D40675"/>
    <w:rPr>
      <w:rFonts w:cs="Times New Roman"/>
    </w:rPr>
  </w:style>
  <w:style w:type="paragraph" w:customStyle="1" w:styleId="font5">
    <w:name w:val="font5"/>
    <w:basedOn w:val="a"/>
    <w:uiPriority w:val="99"/>
    <w:rsid w:val="00D40675"/>
    <w:pPr>
      <w:spacing w:before="100" w:beforeAutospacing="1" w:after="100" w:afterAutospacing="1"/>
      <w:ind w:firstLine="0"/>
      <w:jc w:val="left"/>
    </w:pPr>
    <w:rPr>
      <w:color w:val="000000"/>
      <w:sz w:val="24"/>
    </w:rPr>
  </w:style>
  <w:style w:type="paragraph" w:customStyle="1" w:styleId="xl64">
    <w:name w:val="xl64"/>
    <w:basedOn w:val="a"/>
    <w:rsid w:val="00D40675"/>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color w:val="000000"/>
      <w:sz w:val="24"/>
    </w:rPr>
  </w:style>
  <w:style w:type="paragraph" w:customStyle="1" w:styleId="xl65">
    <w:name w:val="xl65"/>
    <w:basedOn w:val="a"/>
    <w:rsid w:val="00D40675"/>
    <w:pPr>
      <w:pBdr>
        <w:bottom w:val="single" w:sz="8" w:space="0" w:color="auto"/>
        <w:right w:val="single" w:sz="8" w:space="0" w:color="auto"/>
      </w:pBdr>
      <w:spacing w:before="100" w:beforeAutospacing="1" w:after="100" w:afterAutospacing="1"/>
      <w:ind w:firstLine="0"/>
      <w:jc w:val="center"/>
      <w:textAlignment w:val="center"/>
    </w:pPr>
    <w:rPr>
      <w:color w:val="000000"/>
      <w:sz w:val="24"/>
    </w:rPr>
  </w:style>
  <w:style w:type="paragraph" w:customStyle="1" w:styleId="xl83">
    <w:name w:val="xl83"/>
    <w:basedOn w:val="a"/>
    <w:uiPriority w:val="99"/>
    <w:rsid w:val="00D40675"/>
    <w:pPr>
      <w:pBdr>
        <w:bottom w:val="single" w:sz="8" w:space="0" w:color="auto"/>
      </w:pBdr>
      <w:spacing w:before="100" w:beforeAutospacing="1" w:after="100" w:afterAutospacing="1"/>
      <w:ind w:firstLine="0"/>
      <w:jc w:val="left"/>
      <w:textAlignment w:val="center"/>
    </w:pPr>
    <w:rPr>
      <w:sz w:val="24"/>
    </w:rPr>
  </w:style>
  <w:style w:type="paragraph" w:customStyle="1" w:styleId="xl84">
    <w:name w:val="xl84"/>
    <w:basedOn w:val="a"/>
    <w:uiPriority w:val="99"/>
    <w:rsid w:val="00D40675"/>
    <w:pPr>
      <w:pBdr>
        <w:bottom w:val="single" w:sz="8" w:space="0" w:color="auto"/>
      </w:pBdr>
      <w:spacing w:before="100" w:beforeAutospacing="1" w:after="100" w:afterAutospacing="1"/>
      <w:ind w:firstLine="0"/>
      <w:jc w:val="left"/>
      <w:textAlignment w:val="center"/>
    </w:pPr>
    <w:rPr>
      <w:color w:val="000000"/>
      <w:sz w:val="24"/>
    </w:rPr>
  </w:style>
  <w:style w:type="paragraph" w:customStyle="1" w:styleId="xl85">
    <w:name w:val="xl85"/>
    <w:basedOn w:val="a"/>
    <w:uiPriority w:val="99"/>
    <w:rsid w:val="00D40675"/>
    <w:pPr>
      <w:pBdr>
        <w:bottom w:val="single" w:sz="8" w:space="0" w:color="auto"/>
        <w:right w:val="single" w:sz="8" w:space="0" w:color="auto"/>
      </w:pBdr>
      <w:spacing w:before="100" w:beforeAutospacing="1" w:after="100" w:afterAutospacing="1"/>
      <w:ind w:firstLine="0"/>
      <w:jc w:val="left"/>
      <w:textAlignment w:val="center"/>
    </w:pPr>
    <w:rPr>
      <w:color w:val="000000"/>
      <w:sz w:val="24"/>
    </w:rPr>
  </w:style>
  <w:style w:type="paragraph" w:customStyle="1" w:styleId="xl86">
    <w:name w:val="xl86"/>
    <w:basedOn w:val="a"/>
    <w:uiPriority w:val="99"/>
    <w:rsid w:val="00D40675"/>
    <w:pPr>
      <w:pBdr>
        <w:bottom w:val="single" w:sz="8" w:space="0" w:color="auto"/>
        <w:right w:val="single" w:sz="8" w:space="0" w:color="auto"/>
      </w:pBdr>
      <w:spacing w:before="100" w:beforeAutospacing="1" w:after="100" w:afterAutospacing="1"/>
      <w:ind w:firstLine="0"/>
      <w:jc w:val="left"/>
      <w:textAlignment w:val="center"/>
    </w:pPr>
    <w:rPr>
      <w:color w:val="FF0000"/>
      <w:sz w:val="24"/>
    </w:rPr>
  </w:style>
  <w:style w:type="paragraph" w:customStyle="1" w:styleId="xl87">
    <w:name w:val="xl87"/>
    <w:basedOn w:val="a"/>
    <w:uiPriority w:val="99"/>
    <w:rsid w:val="00D40675"/>
    <w:pPr>
      <w:pBdr>
        <w:bottom w:val="single" w:sz="8" w:space="0" w:color="auto"/>
        <w:right w:val="single" w:sz="8" w:space="0" w:color="auto"/>
      </w:pBdr>
      <w:spacing w:before="100" w:beforeAutospacing="1" w:after="100" w:afterAutospacing="1"/>
      <w:ind w:firstLine="0"/>
      <w:jc w:val="left"/>
      <w:textAlignment w:val="center"/>
    </w:pPr>
    <w:rPr>
      <w:sz w:val="24"/>
    </w:rPr>
  </w:style>
  <w:style w:type="paragraph" w:customStyle="1" w:styleId="xl88">
    <w:name w:val="xl88"/>
    <w:basedOn w:val="a"/>
    <w:uiPriority w:val="99"/>
    <w:rsid w:val="00D4067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sz w:val="24"/>
    </w:rPr>
  </w:style>
  <w:style w:type="paragraph" w:customStyle="1" w:styleId="xl89">
    <w:name w:val="xl89"/>
    <w:basedOn w:val="a"/>
    <w:uiPriority w:val="99"/>
    <w:rsid w:val="00D40675"/>
    <w:pPr>
      <w:pBdr>
        <w:top w:val="single" w:sz="8" w:space="0" w:color="auto"/>
        <w:left w:val="single" w:sz="8" w:space="0" w:color="auto"/>
        <w:right w:val="single" w:sz="8" w:space="0" w:color="auto"/>
      </w:pBdr>
      <w:spacing w:before="100" w:beforeAutospacing="1" w:after="100" w:afterAutospacing="1"/>
      <w:ind w:firstLine="0"/>
      <w:jc w:val="left"/>
      <w:textAlignment w:val="center"/>
    </w:pPr>
    <w:rPr>
      <w:sz w:val="24"/>
    </w:rPr>
  </w:style>
  <w:style w:type="paragraph" w:customStyle="1" w:styleId="xl90">
    <w:name w:val="xl90"/>
    <w:basedOn w:val="a"/>
    <w:uiPriority w:val="99"/>
    <w:rsid w:val="00D40675"/>
    <w:pPr>
      <w:pBdr>
        <w:top w:val="single" w:sz="8" w:space="0" w:color="auto"/>
        <w:left w:val="single" w:sz="8" w:space="0" w:color="auto"/>
      </w:pBdr>
      <w:spacing w:before="100" w:beforeAutospacing="1" w:after="100" w:afterAutospacing="1"/>
      <w:ind w:firstLine="0"/>
      <w:jc w:val="center"/>
      <w:textAlignment w:val="center"/>
    </w:pPr>
    <w:rPr>
      <w:color w:val="000000"/>
      <w:sz w:val="24"/>
    </w:rPr>
  </w:style>
  <w:style w:type="paragraph" w:customStyle="1" w:styleId="xl91">
    <w:name w:val="xl91"/>
    <w:basedOn w:val="a"/>
    <w:uiPriority w:val="99"/>
    <w:rsid w:val="00D40675"/>
    <w:pPr>
      <w:pBdr>
        <w:top w:val="single" w:sz="8" w:space="0" w:color="auto"/>
      </w:pBdr>
      <w:spacing w:before="100" w:beforeAutospacing="1" w:after="100" w:afterAutospacing="1"/>
      <w:ind w:firstLine="0"/>
      <w:jc w:val="center"/>
      <w:textAlignment w:val="center"/>
    </w:pPr>
    <w:rPr>
      <w:color w:val="000000"/>
      <w:sz w:val="24"/>
    </w:rPr>
  </w:style>
  <w:style w:type="paragraph" w:customStyle="1" w:styleId="xl92">
    <w:name w:val="xl92"/>
    <w:basedOn w:val="a"/>
    <w:uiPriority w:val="99"/>
    <w:rsid w:val="00D40675"/>
    <w:pPr>
      <w:pBdr>
        <w:top w:val="single" w:sz="8" w:space="0" w:color="auto"/>
        <w:right w:val="single" w:sz="8" w:space="0" w:color="auto"/>
      </w:pBdr>
      <w:spacing w:before="100" w:beforeAutospacing="1" w:after="100" w:afterAutospacing="1"/>
      <w:ind w:firstLine="0"/>
      <w:jc w:val="center"/>
      <w:textAlignment w:val="center"/>
    </w:pPr>
    <w:rPr>
      <w:color w:val="000000"/>
      <w:sz w:val="24"/>
    </w:rPr>
  </w:style>
  <w:style w:type="paragraph" w:customStyle="1" w:styleId="xl93">
    <w:name w:val="xl93"/>
    <w:basedOn w:val="a"/>
    <w:uiPriority w:val="99"/>
    <w:rsid w:val="00D40675"/>
    <w:pPr>
      <w:pBdr>
        <w:left w:val="single" w:sz="8" w:space="0" w:color="auto"/>
        <w:bottom w:val="single" w:sz="8" w:space="0" w:color="auto"/>
      </w:pBdr>
      <w:spacing w:before="100" w:beforeAutospacing="1" w:after="100" w:afterAutospacing="1"/>
      <w:ind w:firstLine="0"/>
      <w:jc w:val="left"/>
      <w:textAlignment w:val="center"/>
    </w:pPr>
    <w:rPr>
      <w:color w:val="000000"/>
      <w:sz w:val="24"/>
    </w:rPr>
  </w:style>
  <w:style w:type="paragraph" w:customStyle="1" w:styleId="xl94">
    <w:name w:val="xl94"/>
    <w:basedOn w:val="a"/>
    <w:uiPriority w:val="99"/>
    <w:rsid w:val="00D40675"/>
    <w:pPr>
      <w:pBdr>
        <w:top w:val="single" w:sz="8" w:space="0" w:color="auto"/>
        <w:left w:val="single" w:sz="8" w:space="0" w:color="auto"/>
        <w:right w:val="single" w:sz="8" w:space="0" w:color="auto"/>
      </w:pBdr>
      <w:spacing w:before="100" w:beforeAutospacing="1" w:after="100" w:afterAutospacing="1"/>
      <w:ind w:firstLine="0"/>
      <w:jc w:val="left"/>
      <w:textAlignment w:val="center"/>
    </w:pPr>
    <w:rPr>
      <w:color w:val="000000"/>
      <w:sz w:val="24"/>
    </w:rPr>
  </w:style>
  <w:style w:type="paragraph" w:customStyle="1" w:styleId="xl95">
    <w:name w:val="xl95"/>
    <w:basedOn w:val="a"/>
    <w:uiPriority w:val="99"/>
    <w:rsid w:val="00D4067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color w:val="000000"/>
      <w:sz w:val="24"/>
    </w:rPr>
  </w:style>
  <w:style w:type="paragraph" w:customStyle="1" w:styleId="xl96">
    <w:name w:val="xl96"/>
    <w:basedOn w:val="a"/>
    <w:uiPriority w:val="99"/>
    <w:rsid w:val="00D40675"/>
    <w:pPr>
      <w:pBdr>
        <w:left w:val="single" w:sz="8" w:space="0" w:color="auto"/>
        <w:right w:val="single" w:sz="8" w:space="0" w:color="auto"/>
      </w:pBdr>
      <w:spacing w:before="100" w:beforeAutospacing="1" w:after="100" w:afterAutospacing="1"/>
      <w:ind w:firstLine="0"/>
      <w:jc w:val="center"/>
      <w:textAlignment w:val="center"/>
    </w:pPr>
    <w:rPr>
      <w:color w:val="000000"/>
      <w:sz w:val="24"/>
    </w:rPr>
  </w:style>
  <w:style w:type="paragraph" w:customStyle="1" w:styleId="xl97">
    <w:name w:val="xl97"/>
    <w:basedOn w:val="a"/>
    <w:uiPriority w:val="99"/>
    <w:rsid w:val="00D40675"/>
    <w:pPr>
      <w:pBdr>
        <w:left w:val="single" w:sz="8" w:space="0" w:color="auto"/>
        <w:bottom w:val="single" w:sz="8" w:space="0" w:color="000000"/>
        <w:right w:val="single" w:sz="8" w:space="0" w:color="auto"/>
      </w:pBdr>
      <w:spacing w:before="100" w:beforeAutospacing="1" w:after="100" w:afterAutospacing="1"/>
      <w:ind w:firstLine="0"/>
      <w:jc w:val="center"/>
      <w:textAlignment w:val="center"/>
    </w:pPr>
    <w:rPr>
      <w:color w:val="000000"/>
      <w:sz w:val="24"/>
    </w:rPr>
  </w:style>
  <w:style w:type="paragraph" w:customStyle="1" w:styleId="xl98">
    <w:name w:val="xl98"/>
    <w:basedOn w:val="a"/>
    <w:uiPriority w:val="99"/>
    <w:rsid w:val="00D40675"/>
    <w:pPr>
      <w:pBdr>
        <w:top w:val="single" w:sz="8" w:space="0" w:color="auto"/>
        <w:left w:val="single" w:sz="8" w:space="0" w:color="auto"/>
        <w:right w:val="single" w:sz="8" w:space="0" w:color="auto"/>
      </w:pBdr>
      <w:spacing w:before="100" w:beforeAutospacing="1" w:after="100" w:afterAutospacing="1"/>
      <w:ind w:firstLine="0"/>
      <w:jc w:val="left"/>
      <w:textAlignment w:val="center"/>
    </w:pPr>
    <w:rPr>
      <w:color w:val="00B050"/>
      <w:sz w:val="24"/>
    </w:rPr>
  </w:style>
  <w:style w:type="paragraph" w:customStyle="1" w:styleId="xl99">
    <w:name w:val="xl99"/>
    <w:basedOn w:val="a"/>
    <w:uiPriority w:val="99"/>
    <w:rsid w:val="00D40675"/>
    <w:pPr>
      <w:pBdr>
        <w:left w:val="single" w:sz="8" w:space="0" w:color="auto"/>
        <w:right w:val="single" w:sz="8" w:space="0" w:color="auto"/>
      </w:pBdr>
      <w:spacing w:before="100" w:beforeAutospacing="1" w:after="100" w:afterAutospacing="1"/>
      <w:ind w:firstLine="0"/>
      <w:jc w:val="left"/>
      <w:textAlignment w:val="center"/>
    </w:pPr>
    <w:rPr>
      <w:color w:val="00B050"/>
      <w:sz w:val="24"/>
    </w:rPr>
  </w:style>
  <w:style w:type="paragraph" w:customStyle="1" w:styleId="xl100">
    <w:name w:val="xl100"/>
    <w:basedOn w:val="a"/>
    <w:uiPriority w:val="99"/>
    <w:rsid w:val="00D40675"/>
    <w:pPr>
      <w:pBdr>
        <w:left w:val="single" w:sz="8" w:space="0" w:color="auto"/>
        <w:bottom w:val="single" w:sz="8" w:space="0" w:color="auto"/>
        <w:right w:val="single" w:sz="8" w:space="0" w:color="auto"/>
      </w:pBdr>
      <w:spacing w:before="100" w:beforeAutospacing="1" w:after="100" w:afterAutospacing="1"/>
      <w:ind w:firstLine="0"/>
      <w:jc w:val="left"/>
      <w:textAlignment w:val="center"/>
    </w:pPr>
    <w:rPr>
      <w:color w:val="00B050"/>
      <w:sz w:val="24"/>
    </w:rPr>
  </w:style>
  <w:style w:type="paragraph" w:customStyle="1" w:styleId="xl101">
    <w:name w:val="xl101"/>
    <w:basedOn w:val="a"/>
    <w:uiPriority w:val="99"/>
    <w:rsid w:val="00D40675"/>
    <w:pPr>
      <w:pBdr>
        <w:top w:val="single" w:sz="8" w:space="0" w:color="auto"/>
        <w:left w:val="single" w:sz="8" w:space="0" w:color="auto"/>
        <w:right w:val="single" w:sz="8" w:space="0" w:color="auto"/>
      </w:pBdr>
      <w:spacing w:before="100" w:beforeAutospacing="1" w:after="100" w:afterAutospacing="1"/>
      <w:ind w:firstLine="0"/>
      <w:jc w:val="left"/>
      <w:textAlignment w:val="center"/>
    </w:pPr>
    <w:rPr>
      <w:color w:val="000000"/>
      <w:sz w:val="24"/>
    </w:rPr>
  </w:style>
  <w:style w:type="paragraph" w:customStyle="1" w:styleId="xl102">
    <w:name w:val="xl102"/>
    <w:basedOn w:val="a"/>
    <w:uiPriority w:val="99"/>
    <w:rsid w:val="00D40675"/>
    <w:pPr>
      <w:pBdr>
        <w:left w:val="single" w:sz="8" w:space="0" w:color="auto"/>
        <w:bottom w:val="single" w:sz="8" w:space="0" w:color="auto"/>
        <w:right w:val="single" w:sz="8" w:space="0" w:color="auto"/>
      </w:pBdr>
      <w:spacing w:before="100" w:beforeAutospacing="1" w:after="100" w:afterAutospacing="1"/>
      <w:ind w:firstLine="0"/>
      <w:jc w:val="left"/>
      <w:textAlignment w:val="center"/>
    </w:pPr>
    <w:rPr>
      <w:color w:val="000000"/>
      <w:sz w:val="24"/>
    </w:rPr>
  </w:style>
  <w:style w:type="paragraph" w:customStyle="1" w:styleId="xl103">
    <w:name w:val="xl103"/>
    <w:basedOn w:val="a"/>
    <w:uiPriority w:val="99"/>
    <w:rsid w:val="00D40675"/>
    <w:pPr>
      <w:pBdr>
        <w:left w:val="single" w:sz="8" w:space="0" w:color="auto"/>
        <w:right w:val="single" w:sz="8" w:space="0" w:color="auto"/>
      </w:pBdr>
      <w:spacing w:before="100" w:beforeAutospacing="1" w:after="100" w:afterAutospacing="1"/>
      <w:ind w:firstLine="0"/>
      <w:jc w:val="left"/>
      <w:textAlignment w:val="center"/>
    </w:pPr>
    <w:rPr>
      <w:sz w:val="24"/>
    </w:rPr>
  </w:style>
  <w:style w:type="paragraph" w:customStyle="1" w:styleId="xl104">
    <w:name w:val="xl104"/>
    <w:basedOn w:val="a"/>
    <w:uiPriority w:val="99"/>
    <w:rsid w:val="00D40675"/>
    <w:pPr>
      <w:pBdr>
        <w:top w:val="single" w:sz="8" w:space="0" w:color="000000"/>
        <w:left w:val="single" w:sz="8" w:space="0" w:color="auto"/>
        <w:right w:val="single" w:sz="8" w:space="0" w:color="auto"/>
      </w:pBdr>
      <w:spacing w:before="100" w:beforeAutospacing="1" w:after="100" w:afterAutospacing="1"/>
      <w:ind w:firstLine="0"/>
      <w:jc w:val="center"/>
      <w:textAlignment w:val="center"/>
    </w:pPr>
    <w:rPr>
      <w:color w:val="000000"/>
      <w:sz w:val="24"/>
    </w:rPr>
  </w:style>
  <w:style w:type="paragraph" w:customStyle="1" w:styleId="xl105">
    <w:name w:val="xl105"/>
    <w:basedOn w:val="a"/>
    <w:uiPriority w:val="99"/>
    <w:rsid w:val="00D40675"/>
    <w:pPr>
      <w:pBdr>
        <w:top w:val="single" w:sz="8" w:space="0" w:color="auto"/>
        <w:left w:val="single" w:sz="8" w:space="0" w:color="auto"/>
        <w:right w:val="single" w:sz="8" w:space="0" w:color="auto"/>
      </w:pBdr>
      <w:spacing w:before="100" w:beforeAutospacing="1" w:after="100" w:afterAutospacing="1"/>
      <w:ind w:firstLine="0"/>
      <w:jc w:val="left"/>
      <w:textAlignment w:val="center"/>
    </w:pPr>
    <w:rPr>
      <w:color w:val="000000"/>
      <w:sz w:val="24"/>
    </w:rPr>
  </w:style>
  <w:style w:type="paragraph" w:customStyle="1" w:styleId="xl106">
    <w:name w:val="xl106"/>
    <w:basedOn w:val="a"/>
    <w:uiPriority w:val="99"/>
    <w:rsid w:val="00D40675"/>
    <w:pPr>
      <w:pBdr>
        <w:left w:val="single" w:sz="8" w:space="0" w:color="auto"/>
        <w:right w:val="single" w:sz="8" w:space="0" w:color="auto"/>
      </w:pBdr>
      <w:spacing w:before="100" w:beforeAutospacing="1" w:after="100" w:afterAutospacing="1"/>
      <w:ind w:firstLine="0"/>
      <w:jc w:val="left"/>
      <w:textAlignment w:val="center"/>
    </w:pPr>
    <w:rPr>
      <w:color w:val="000000"/>
      <w:sz w:val="24"/>
    </w:rPr>
  </w:style>
  <w:style w:type="paragraph" w:customStyle="1" w:styleId="xl107">
    <w:name w:val="xl107"/>
    <w:basedOn w:val="a"/>
    <w:uiPriority w:val="99"/>
    <w:rsid w:val="00D40675"/>
    <w:pPr>
      <w:pBdr>
        <w:left w:val="single" w:sz="8" w:space="0" w:color="auto"/>
        <w:bottom w:val="single" w:sz="8" w:space="0" w:color="auto"/>
        <w:right w:val="single" w:sz="8" w:space="0" w:color="auto"/>
      </w:pBdr>
      <w:spacing w:before="100" w:beforeAutospacing="1" w:after="100" w:afterAutospacing="1"/>
      <w:ind w:firstLine="0"/>
      <w:jc w:val="left"/>
      <w:textAlignment w:val="center"/>
    </w:pPr>
    <w:rPr>
      <w:color w:val="000000"/>
      <w:sz w:val="24"/>
    </w:rPr>
  </w:style>
  <w:style w:type="paragraph" w:customStyle="1" w:styleId="xl108">
    <w:name w:val="xl108"/>
    <w:basedOn w:val="a"/>
    <w:uiPriority w:val="99"/>
    <w:rsid w:val="00D40675"/>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color w:val="000000"/>
      <w:sz w:val="24"/>
    </w:rPr>
  </w:style>
  <w:style w:type="paragraph" w:customStyle="1" w:styleId="xl109">
    <w:name w:val="xl109"/>
    <w:basedOn w:val="a"/>
    <w:uiPriority w:val="99"/>
    <w:rsid w:val="00D4067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color w:val="000000"/>
      <w:sz w:val="24"/>
    </w:rPr>
  </w:style>
  <w:style w:type="paragraph" w:customStyle="1" w:styleId="xl343">
    <w:name w:val="xl343"/>
    <w:basedOn w:val="a"/>
    <w:uiPriority w:val="99"/>
    <w:rsid w:val="00D4067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000000"/>
      <w:sz w:val="20"/>
      <w:szCs w:val="20"/>
    </w:rPr>
  </w:style>
  <w:style w:type="paragraph" w:customStyle="1" w:styleId="xl63">
    <w:name w:val="xl63"/>
    <w:basedOn w:val="a"/>
    <w:rsid w:val="00D40675"/>
    <w:pPr>
      <w:spacing w:before="100" w:beforeAutospacing="1" w:after="100" w:afterAutospacing="1"/>
      <w:ind w:firstLine="0"/>
      <w:jc w:val="left"/>
    </w:pPr>
    <w:rPr>
      <w:rFonts w:ascii="Arial" w:hAnsi="Arial" w:cs="Arial"/>
      <w:sz w:val="16"/>
      <w:szCs w:val="16"/>
    </w:rPr>
  </w:style>
  <w:style w:type="paragraph" w:customStyle="1" w:styleId="TableParagraph">
    <w:name w:val="Table Paragraph"/>
    <w:basedOn w:val="a"/>
    <w:uiPriority w:val="1"/>
    <w:qFormat/>
    <w:rsid w:val="00D40675"/>
    <w:pPr>
      <w:widowControl w:val="0"/>
      <w:ind w:firstLine="0"/>
      <w:jc w:val="left"/>
    </w:pPr>
    <w:rPr>
      <w:rFonts w:ascii="Calibri" w:eastAsia="Calibri" w:hAnsi="Calibri"/>
      <w:sz w:val="22"/>
      <w:szCs w:val="22"/>
      <w:lang w:val="en-US" w:eastAsia="en-US"/>
    </w:rPr>
  </w:style>
  <w:style w:type="character" w:customStyle="1" w:styleId="1ff1">
    <w:name w:val="Верхний колонтитул Знак1"/>
    <w:aliases w:val="Верхний колонтитул Знак Знак, Знак Знак Знак, Знак Знак1"/>
    <w:basedOn w:val="a0"/>
    <w:rsid w:val="00D40675"/>
    <w:rPr>
      <w:sz w:val="24"/>
      <w:szCs w:val="24"/>
    </w:rPr>
  </w:style>
  <w:style w:type="paragraph" w:customStyle="1" w:styleId="affffff0">
    <w:name w:val="Знак Знак Знак Знак Знак Знак Знак Знак Знак Знак Знак Знак Знак Знак Знак Знак Знак Знак Знак Знак Знак Знак Знак Знак"/>
    <w:basedOn w:val="a"/>
    <w:next w:val="2"/>
    <w:autoRedefine/>
    <w:rsid w:val="00D40675"/>
    <w:pPr>
      <w:spacing w:after="160" w:line="240" w:lineRule="exact"/>
      <w:ind w:firstLine="0"/>
      <w:jc w:val="left"/>
    </w:pPr>
    <w:rPr>
      <w:sz w:val="24"/>
      <w:szCs w:val="20"/>
      <w:lang w:val="en-US" w:eastAsia="en-US"/>
    </w:rPr>
  </w:style>
  <w:style w:type="character" w:customStyle="1" w:styleId="Web">
    <w:name w:val="Обычный (Web) Знак Знак"/>
    <w:basedOn w:val="a0"/>
    <w:rsid w:val="00D40675"/>
    <w:rPr>
      <w:sz w:val="24"/>
      <w:szCs w:val="24"/>
    </w:rPr>
  </w:style>
  <w:style w:type="character" w:customStyle="1" w:styleId="2f0">
    <w:name w:val="Основной текст (2)"/>
    <w:link w:val="214"/>
    <w:rsid w:val="00D40675"/>
    <w:rPr>
      <w:sz w:val="26"/>
      <w:szCs w:val="26"/>
      <w:shd w:val="clear" w:color="auto" w:fill="FFFFFF"/>
    </w:rPr>
  </w:style>
  <w:style w:type="paragraph" w:customStyle="1" w:styleId="214">
    <w:name w:val="Основной текст (2)1"/>
    <w:basedOn w:val="a"/>
    <w:link w:val="2f0"/>
    <w:rsid w:val="00D40675"/>
    <w:pPr>
      <w:shd w:val="clear" w:color="auto" w:fill="FFFFFF"/>
      <w:spacing w:before="60" w:line="297" w:lineRule="exact"/>
      <w:ind w:firstLine="0"/>
      <w:jc w:val="left"/>
    </w:pPr>
    <w:rPr>
      <w:rFonts w:asciiTheme="minorHAnsi" w:eastAsiaTheme="minorHAnsi" w:hAnsiTheme="minorHAnsi" w:cstheme="minorBidi"/>
      <w:sz w:val="26"/>
      <w:szCs w:val="26"/>
      <w:lang w:eastAsia="en-US"/>
    </w:rPr>
  </w:style>
  <w:style w:type="character" w:customStyle="1" w:styleId="110">
    <w:name w:val="Основной текст (11)"/>
    <w:link w:val="111"/>
    <w:rsid w:val="00D40675"/>
    <w:rPr>
      <w:sz w:val="26"/>
      <w:szCs w:val="26"/>
      <w:shd w:val="clear" w:color="auto" w:fill="FFFFFF"/>
    </w:rPr>
  </w:style>
  <w:style w:type="paragraph" w:customStyle="1" w:styleId="111">
    <w:name w:val="Основной текст (11)1"/>
    <w:basedOn w:val="a"/>
    <w:link w:val="110"/>
    <w:rsid w:val="00D40675"/>
    <w:pPr>
      <w:shd w:val="clear" w:color="auto" w:fill="FFFFFF"/>
      <w:spacing w:line="301" w:lineRule="exact"/>
      <w:ind w:firstLine="0"/>
      <w:jc w:val="right"/>
    </w:pPr>
    <w:rPr>
      <w:rFonts w:asciiTheme="minorHAnsi" w:eastAsiaTheme="minorHAnsi" w:hAnsiTheme="minorHAnsi" w:cstheme="minorBidi"/>
      <w:sz w:val="26"/>
      <w:szCs w:val="26"/>
      <w:lang w:eastAsia="en-US"/>
    </w:rPr>
  </w:style>
  <w:style w:type="character" w:customStyle="1" w:styleId="180">
    <w:name w:val="Основной текст (18)"/>
    <w:link w:val="181"/>
    <w:rsid w:val="00D40675"/>
    <w:rPr>
      <w:sz w:val="26"/>
      <w:szCs w:val="26"/>
      <w:shd w:val="clear" w:color="auto" w:fill="FFFFFF"/>
    </w:rPr>
  </w:style>
  <w:style w:type="paragraph" w:customStyle="1" w:styleId="181">
    <w:name w:val="Основной текст (18)1"/>
    <w:basedOn w:val="a"/>
    <w:link w:val="180"/>
    <w:rsid w:val="00D40675"/>
    <w:pPr>
      <w:shd w:val="clear" w:color="auto" w:fill="FFFFFF"/>
      <w:spacing w:line="240" w:lineRule="atLeast"/>
      <w:ind w:firstLine="0"/>
      <w:jc w:val="center"/>
    </w:pPr>
    <w:rPr>
      <w:rFonts w:asciiTheme="minorHAnsi" w:eastAsiaTheme="minorHAnsi" w:hAnsiTheme="minorHAnsi" w:cstheme="minorBidi"/>
      <w:sz w:val="26"/>
      <w:szCs w:val="26"/>
      <w:lang w:eastAsia="en-US"/>
    </w:rPr>
  </w:style>
  <w:style w:type="character" w:customStyle="1" w:styleId="102">
    <w:name w:val="Основной текст (10)"/>
    <w:rsid w:val="00D40675"/>
    <w:rPr>
      <w:lang w:bidi="ar-SA"/>
    </w:rPr>
  </w:style>
  <w:style w:type="character" w:customStyle="1" w:styleId="230">
    <w:name w:val="Основной текст (23)"/>
    <w:link w:val="231"/>
    <w:rsid w:val="00D40675"/>
    <w:rPr>
      <w:shd w:val="clear" w:color="auto" w:fill="FFFFFF"/>
    </w:rPr>
  </w:style>
  <w:style w:type="paragraph" w:customStyle="1" w:styleId="231">
    <w:name w:val="Основной текст (23)1"/>
    <w:basedOn w:val="a"/>
    <w:link w:val="230"/>
    <w:rsid w:val="00D40675"/>
    <w:pPr>
      <w:shd w:val="clear" w:color="auto" w:fill="FFFFFF"/>
      <w:spacing w:line="254" w:lineRule="exact"/>
      <w:ind w:firstLine="0"/>
      <w:jc w:val="center"/>
    </w:pPr>
    <w:rPr>
      <w:rFonts w:asciiTheme="minorHAnsi" w:eastAsiaTheme="minorHAnsi" w:hAnsiTheme="minorHAnsi" w:cstheme="minorBidi"/>
      <w:sz w:val="22"/>
      <w:szCs w:val="22"/>
      <w:lang w:eastAsia="en-US"/>
    </w:rPr>
  </w:style>
  <w:style w:type="character" w:customStyle="1" w:styleId="250">
    <w:name w:val="Основной текст (25)"/>
    <w:link w:val="251"/>
    <w:rsid w:val="00D40675"/>
    <w:rPr>
      <w:sz w:val="26"/>
      <w:szCs w:val="26"/>
      <w:shd w:val="clear" w:color="auto" w:fill="FFFFFF"/>
    </w:rPr>
  </w:style>
  <w:style w:type="paragraph" w:customStyle="1" w:styleId="251">
    <w:name w:val="Основной текст (25)1"/>
    <w:basedOn w:val="a"/>
    <w:link w:val="250"/>
    <w:rsid w:val="00D40675"/>
    <w:pPr>
      <w:shd w:val="clear" w:color="auto" w:fill="FFFFFF"/>
      <w:spacing w:after="60" w:line="240" w:lineRule="atLeast"/>
      <w:ind w:firstLine="340"/>
      <w:jc w:val="left"/>
    </w:pPr>
    <w:rPr>
      <w:rFonts w:asciiTheme="minorHAnsi" w:eastAsiaTheme="minorHAnsi" w:hAnsiTheme="minorHAnsi" w:cstheme="minorBidi"/>
      <w:sz w:val="26"/>
      <w:szCs w:val="26"/>
      <w:lang w:eastAsia="en-US"/>
    </w:rPr>
  </w:style>
  <w:style w:type="character" w:customStyle="1" w:styleId="89">
    <w:name w:val="Основной текст (89)"/>
    <w:link w:val="891"/>
    <w:rsid w:val="00D40675"/>
    <w:rPr>
      <w:noProof/>
      <w:sz w:val="24"/>
      <w:szCs w:val="24"/>
      <w:shd w:val="clear" w:color="auto" w:fill="FFFFFF"/>
    </w:rPr>
  </w:style>
  <w:style w:type="paragraph" w:customStyle="1" w:styleId="891">
    <w:name w:val="Основной текст (89)1"/>
    <w:basedOn w:val="a"/>
    <w:link w:val="89"/>
    <w:rsid w:val="00D40675"/>
    <w:pPr>
      <w:shd w:val="clear" w:color="auto" w:fill="FFFFFF"/>
      <w:spacing w:after="60" w:line="240" w:lineRule="atLeast"/>
      <w:ind w:firstLine="0"/>
      <w:jc w:val="left"/>
    </w:pPr>
    <w:rPr>
      <w:rFonts w:asciiTheme="minorHAnsi" w:eastAsiaTheme="minorHAnsi" w:hAnsiTheme="minorHAnsi" w:cstheme="minorBidi"/>
      <w:noProof/>
      <w:sz w:val="24"/>
      <w:lang w:eastAsia="en-US"/>
    </w:rPr>
  </w:style>
  <w:style w:type="character" w:customStyle="1" w:styleId="900">
    <w:name w:val="Основной текст (90)"/>
    <w:link w:val="901"/>
    <w:rsid w:val="00D40675"/>
    <w:rPr>
      <w:rFonts w:ascii="Century Schoolbook" w:hAnsi="Century Schoolbook"/>
      <w:sz w:val="8"/>
      <w:szCs w:val="8"/>
      <w:shd w:val="clear" w:color="auto" w:fill="FFFFFF"/>
    </w:rPr>
  </w:style>
  <w:style w:type="paragraph" w:customStyle="1" w:styleId="901">
    <w:name w:val="Основной текст (90)1"/>
    <w:basedOn w:val="a"/>
    <w:link w:val="900"/>
    <w:rsid w:val="00D40675"/>
    <w:pPr>
      <w:shd w:val="clear" w:color="auto" w:fill="FFFFFF"/>
      <w:spacing w:line="240" w:lineRule="atLeast"/>
      <w:ind w:firstLine="0"/>
      <w:jc w:val="right"/>
    </w:pPr>
    <w:rPr>
      <w:rFonts w:ascii="Century Schoolbook" w:eastAsiaTheme="minorHAnsi" w:hAnsi="Century Schoolbook" w:cstheme="minorBidi"/>
      <w:sz w:val="8"/>
      <w:szCs w:val="8"/>
      <w:lang w:eastAsia="en-US"/>
    </w:rPr>
  </w:style>
  <w:style w:type="character" w:customStyle="1" w:styleId="920">
    <w:name w:val="Основной текст (92)"/>
    <w:link w:val="921"/>
    <w:rsid w:val="00D40675"/>
    <w:rPr>
      <w:rFonts w:ascii="Century Schoolbook" w:hAnsi="Century Schoolbook"/>
      <w:sz w:val="10"/>
      <w:szCs w:val="10"/>
      <w:shd w:val="clear" w:color="auto" w:fill="FFFFFF"/>
    </w:rPr>
  </w:style>
  <w:style w:type="paragraph" w:customStyle="1" w:styleId="921">
    <w:name w:val="Основной текст (92)1"/>
    <w:basedOn w:val="a"/>
    <w:link w:val="920"/>
    <w:rsid w:val="00D40675"/>
    <w:pPr>
      <w:shd w:val="clear" w:color="auto" w:fill="FFFFFF"/>
      <w:spacing w:line="240" w:lineRule="atLeast"/>
      <w:ind w:firstLine="0"/>
      <w:jc w:val="right"/>
    </w:pPr>
    <w:rPr>
      <w:rFonts w:ascii="Century Schoolbook" w:eastAsiaTheme="minorHAnsi" w:hAnsi="Century Schoolbook" w:cstheme="minorBidi"/>
      <w:sz w:val="10"/>
      <w:szCs w:val="10"/>
      <w:lang w:eastAsia="en-US"/>
    </w:rPr>
  </w:style>
  <w:style w:type="paragraph" w:customStyle="1" w:styleId="610">
    <w:name w:val="Основной текст (6)1"/>
    <w:basedOn w:val="a"/>
    <w:uiPriority w:val="99"/>
    <w:rsid w:val="00D40675"/>
    <w:pPr>
      <w:shd w:val="clear" w:color="auto" w:fill="FFFFFF"/>
      <w:spacing w:after="60" w:line="240" w:lineRule="atLeast"/>
      <w:ind w:firstLine="0"/>
      <w:jc w:val="left"/>
    </w:pPr>
    <w:rPr>
      <w:sz w:val="20"/>
      <w:szCs w:val="20"/>
    </w:rPr>
  </w:style>
  <w:style w:type="character" w:customStyle="1" w:styleId="321">
    <w:name w:val="Заголовок №3 (2)"/>
    <w:link w:val="3210"/>
    <w:rsid w:val="00D40675"/>
    <w:rPr>
      <w:b/>
      <w:bCs/>
      <w:sz w:val="26"/>
      <w:szCs w:val="26"/>
      <w:shd w:val="clear" w:color="auto" w:fill="FFFFFF"/>
    </w:rPr>
  </w:style>
  <w:style w:type="paragraph" w:customStyle="1" w:styleId="3210">
    <w:name w:val="Заголовок №3 (2)1"/>
    <w:basedOn w:val="a"/>
    <w:link w:val="321"/>
    <w:rsid w:val="00D40675"/>
    <w:pPr>
      <w:shd w:val="clear" w:color="auto" w:fill="FFFFFF"/>
      <w:spacing w:after="180" w:line="240" w:lineRule="atLeast"/>
      <w:ind w:firstLine="0"/>
      <w:jc w:val="left"/>
      <w:outlineLvl w:val="2"/>
    </w:pPr>
    <w:rPr>
      <w:rFonts w:asciiTheme="minorHAnsi" w:eastAsiaTheme="minorHAnsi" w:hAnsiTheme="minorHAnsi" w:cstheme="minorBidi"/>
      <w:b/>
      <w:bCs/>
      <w:sz w:val="26"/>
      <w:szCs w:val="26"/>
      <w:lang w:eastAsia="en-US"/>
    </w:rPr>
  </w:style>
  <w:style w:type="character" w:customStyle="1" w:styleId="81">
    <w:name w:val="Основной текст (8)"/>
    <w:link w:val="810"/>
    <w:rsid w:val="00D40675"/>
    <w:rPr>
      <w:sz w:val="26"/>
      <w:szCs w:val="26"/>
      <w:shd w:val="clear" w:color="auto" w:fill="FFFFFF"/>
    </w:rPr>
  </w:style>
  <w:style w:type="paragraph" w:customStyle="1" w:styleId="810">
    <w:name w:val="Основной текст (8)1"/>
    <w:basedOn w:val="a"/>
    <w:link w:val="81"/>
    <w:rsid w:val="00D40675"/>
    <w:pPr>
      <w:shd w:val="clear" w:color="auto" w:fill="FFFFFF"/>
      <w:spacing w:line="240" w:lineRule="atLeast"/>
      <w:ind w:firstLine="0"/>
    </w:pPr>
    <w:rPr>
      <w:rFonts w:asciiTheme="minorHAnsi" w:eastAsiaTheme="minorHAnsi" w:hAnsiTheme="minorHAnsi" w:cstheme="minorBidi"/>
      <w:sz w:val="26"/>
      <w:szCs w:val="26"/>
      <w:lang w:eastAsia="en-US"/>
    </w:rPr>
  </w:style>
  <w:style w:type="character" w:customStyle="1" w:styleId="312">
    <w:name w:val="Основной текст (31)"/>
    <w:link w:val="3110"/>
    <w:rsid w:val="00D40675"/>
    <w:rPr>
      <w:b/>
      <w:bCs/>
      <w:i/>
      <w:iCs/>
      <w:sz w:val="26"/>
      <w:szCs w:val="26"/>
      <w:shd w:val="clear" w:color="auto" w:fill="FFFFFF"/>
    </w:rPr>
  </w:style>
  <w:style w:type="paragraph" w:customStyle="1" w:styleId="3110">
    <w:name w:val="Основной текст (31)1"/>
    <w:basedOn w:val="a"/>
    <w:link w:val="312"/>
    <w:rsid w:val="00D40675"/>
    <w:pPr>
      <w:shd w:val="clear" w:color="auto" w:fill="FFFFFF"/>
      <w:spacing w:before="300" w:after="180" w:line="240" w:lineRule="atLeast"/>
      <w:ind w:firstLine="0"/>
      <w:jc w:val="left"/>
    </w:pPr>
    <w:rPr>
      <w:rFonts w:asciiTheme="minorHAnsi" w:eastAsiaTheme="minorHAnsi" w:hAnsiTheme="minorHAnsi" w:cstheme="minorBidi"/>
      <w:b/>
      <w:bCs/>
      <w:i/>
      <w:iCs/>
      <w:sz w:val="26"/>
      <w:szCs w:val="26"/>
      <w:lang w:eastAsia="en-US"/>
    </w:rPr>
  </w:style>
  <w:style w:type="character" w:customStyle="1" w:styleId="322">
    <w:name w:val="Основной текст (32)"/>
    <w:link w:val="3211"/>
    <w:rsid w:val="00D40675"/>
    <w:rPr>
      <w:b/>
      <w:bCs/>
      <w:sz w:val="26"/>
      <w:szCs w:val="26"/>
      <w:shd w:val="clear" w:color="auto" w:fill="FFFFFF"/>
    </w:rPr>
  </w:style>
  <w:style w:type="paragraph" w:customStyle="1" w:styleId="3211">
    <w:name w:val="Основной текст (32)1"/>
    <w:basedOn w:val="a"/>
    <w:link w:val="322"/>
    <w:rsid w:val="00D40675"/>
    <w:pPr>
      <w:shd w:val="clear" w:color="auto" w:fill="FFFFFF"/>
      <w:spacing w:after="180" w:line="240" w:lineRule="atLeast"/>
      <w:ind w:firstLine="0"/>
      <w:jc w:val="center"/>
    </w:pPr>
    <w:rPr>
      <w:rFonts w:asciiTheme="minorHAnsi" w:eastAsiaTheme="minorHAnsi" w:hAnsiTheme="minorHAnsi" w:cstheme="minorBidi"/>
      <w:b/>
      <w:bCs/>
      <w:sz w:val="26"/>
      <w:szCs w:val="26"/>
      <w:lang w:eastAsia="en-US"/>
    </w:rPr>
  </w:style>
  <w:style w:type="character" w:customStyle="1" w:styleId="330">
    <w:name w:val="Основной текст (33)"/>
    <w:link w:val="331"/>
    <w:rsid w:val="00D40675"/>
    <w:rPr>
      <w:b/>
      <w:bCs/>
      <w:i/>
      <w:iCs/>
      <w:sz w:val="26"/>
      <w:szCs w:val="26"/>
      <w:shd w:val="clear" w:color="auto" w:fill="FFFFFF"/>
    </w:rPr>
  </w:style>
  <w:style w:type="paragraph" w:customStyle="1" w:styleId="331">
    <w:name w:val="Основной текст (33)1"/>
    <w:basedOn w:val="a"/>
    <w:link w:val="330"/>
    <w:rsid w:val="00D40675"/>
    <w:pPr>
      <w:shd w:val="clear" w:color="auto" w:fill="FFFFFF"/>
      <w:spacing w:before="180" w:line="411" w:lineRule="exact"/>
      <w:ind w:firstLine="0"/>
      <w:jc w:val="center"/>
    </w:pPr>
    <w:rPr>
      <w:rFonts w:asciiTheme="minorHAnsi" w:eastAsiaTheme="minorHAnsi" w:hAnsiTheme="minorHAnsi" w:cstheme="minorBidi"/>
      <w:b/>
      <w:bCs/>
      <w:i/>
      <w:iCs/>
      <w:sz w:val="26"/>
      <w:szCs w:val="26"/>
      <w:lang w:eastAsia="en-US"/>
    </w:rPr>
  </w:style>
  <w:style w:type="character" w:customStyle="1" w:styleId="340">
    <w:name w:val="Основной текст (34)"/>
    <w:link w:val="341"/>
    <w:rsid w:val="00D40675"/>
    <w:rPr>
      <w:sz w:val="26"/>
      <w:szCs w:val="26"/>
      <w:shd w:val="clear" w:color="auto" w:fill="FFFFFF"/>
    </w:rPr>
  </w:style>
  <w:style w:type="paragraph" w:customStyle="1" w:styleId="341">
    <w:name w:val="Основной текст (34)1"/>
    <w:basedOn w:val="a"/>
    <w:link w:val="340"/>
    <w:rsid w:val="00D40675"/>
    <w:pPr>
      <w:shd w:val="clear" w:color="auto" w:fill="FFFFFF"/>
      <w:spacing w:line="411" w:lineRule="exact"/>
      <w:ind w:hanging="420"/>
      <w:jc w:val="left"/>
    </w:pPr>
    <w:rPr>
      <w:rFonts w:asciiTheme="minorHAnsi" w:eastAsiaTheme="minorHAnsi" w:hAnsiTheme="minorHAnsi" w:cstheme="minorBidi"/>
      <w:sz w:val="26"/>
      <w:szCs w:val="26"/>
      <w:lang w:eastAsia="en-US"/>
    </w:rPr>
  </w:style>
  <w:style w:type="character" w:customStyle="1" w:styleId="342">
    <w:name w:val="Основной текст (34)2"/>
    <w:rsid w:val="00D40675"/>
    <w:rPr>
      <w:sz w:val="26"/>
      <w:szCs w:val="26"/>
      <w:u w:val="single"/>
      <w:lang w:bidi="ar-SA"/>
    </w:rPr>
  </w:style>
  <w:style w:type="character" w:customStyle="1" w:styleId="350">
    <w:name w:val="Основной текст (35)"/>
    <w:link w:val="351"/>
    <w:rsid w:val="00D40675"/>
    <w:rPr>
      <w:i/>
      <w:iCs/>
      <w:sz w:val="26"/>
      <w:szCs w:val="26"/>
      <w:shd w:val="clear" w:color="auto" w:fill="FFFFFF"/>
    </w:rPr>
  </w:style>
  <w:style w:type="paragraph" w:customStyle="1" w:styleId="351">
    <w:name w:val="Основной текст (35)1"/>
    <w:basedOn w:val="a"/>
    <w:link w:val="350"/>
    <w:rsid w:val="00D40675"/>
    <w:pPr>
      <w:shd w:val="clear" w:color="auto" w:fill="FFFFFF"/>
      <w:spacing w:line="411" w:lineRule="exact"/>
      <w:ind w:hanging="420"/>
      <w:jc w:val="left"/>
    </w:pPr>
    <w:rPr>
      <w:rFonts w:asciiTheme="minorHAnsi" w:eastAsiaTheme="minorHAnsi" w:hAnsiTheme="minorHAnsi" w:cstheme="minorBidi"/>
      <w:i/>
      <w:iCs/>
      <w:sz w:val="26"/>
      <w:szCs w:val="26"/>
      <w:lang w:eastAsia="en-US"/>
    </w:rPr>
  </w:style>
  <w:style w:type="character" w:customStyle="1" w:styleId="352">
    <w:name w:val="Основной текст (35) + Не курсив"/>
    <w:basedOn w:val="350"/>
    <w:rsid w:val="00D40675"/>
    <w:rPr>
      <w:i/>
      <w:iCs/>
      <w:sz w:val="26"/>
      <w:szCs w:val="26"/>
      <w:shd w:val="clear" w:color="auto" w:fill="FFFFFF"/>
    </w:rPr>
  </w:style>
  <w:style w:type="character" w:customStyle="1" w:styleId="360">
    <w:name w:val="Основной текст (36)"/>
    <w:link w:val="361"/>
    <w:rsid w:val="00D40675"/>
    <w:rPr>
      <w:sz w:val="26"/>
      <w:szCs w:val="26"/>
      <w:shd w:val="clear" w:color="auto" w:fill="FFFFFF"/>
    </w:rPr>
  </w:style>
  <w:style w:type="paragraph" w:customStyle="1" w:styleId="361">
    <w:name w:val="Основной текст (36)1"/>
    <w:basedOn w:val="a"/>
    <w:link w:val="360"/>
    <w:rsid w:val="00D40675"/>
    <w:pPr>
      <w:shd w:val="clear" w:color="auto" w:fill="FFFFFF"/>
      <w:spacing w:before="180" w:after="180" w:line="240" w:lineRule="atLeast"/>
      <w:ind w:hanging="760"/>
      <w:jc w:val="left"/>
    </w:pPr>
    <w:rPr>
      <w:rFonts w:asciiTheme="minorHAnsi" w:eastAsiaTheme="minorHAnsi" w:hAnsiTheme="minorHAnsi" w:cstheme="minorBidi"/>
      <w:sz w:val="26"/>
      <w:szCs w:val="26"/>
      <w:lang w:eastAsia="en-US"/>
    </w:rPr>
  </w:style>
  <w:style w:type="character" w:customStyle="1" w:styleId="362">
    <w:name w:val="Основной текст (36)2"/>
    <w:rsid w:val="00D40675"/>
    <w:rPr>
      <w:sz w:val="26"/>
      <w:szCs w:val="26"/>
      <w:u w:val="single"/>
      <w:lang w:bidi="ar-SA"/>
    </w:rPr>
  </w:style>
  <w:style w:type="character" w:customStyle="1" w:styleId="3510">
    <w:name w:val="Основной текст (35) + Не курсив1"/>
    <w:basedOn w:val="350"/>
    <w:rsid w:val="00D40675"/>
    <w:rPr>
      <w:i/>
      <w:iCs/>
      <w:sz w:val="26"/>
      <w:szCs w:val="26"/>
      <w:shd w:val="clear" w:color="auto" w:fill="FFFFFF"/>
    </w:rPr>
  </w:style>
  <w:style w:type="paragraph" w:customStyle="1" w:styleId="410">
    <w:name w:val="Основной текст (4)1"/>
    <w:basedOn w:val="a"/>
    <w:rsid w:val="00D40675"/>
    <w:pPr>
      <w:shd w:val="clear" w:color="auto" w:fill="FFFFFF"/>
      <w:spacing w:before="180" w:after="60" w:line="292" w:lineRule="exact"/>
      <w:ind w:firstLine="300"/>
    </w:pPr>
    <w:rPr>
      <w:sz w:val="26"/>
      <w:szCs w:val="26"/>
    </w:rPr>
  </w:style>
  <w:style w:type="character" w:customStyle="1" w:styleId="74">
    <w:name w:val="Основной текст (7)"/>
    <w:link w:val="710"/>
    <w:rsid w:val="00D40675"/>
    <w:rPr>
      <w:sz w:val="26"/>
      <w:szCs w:val="26"/>
      <w:shd w:val="clear" w:color="auto" w:fill="FFFFFF"/>
    </w:rPr>
  </w:style>
  <w:style w:type="paragraph" w:customStyle="1" w:styleId="710">
    <w:name w:val="Основной текст (7)1"/>
    <w:basedOn w:val="a"/>
    <w:link w:val="74"/>
    <w:rsid w:val="00D40675"/>
    <w:pPr>
      <w:shd w:val="clear" w:color="auto" w:fill="FFFFFF"/>
      <w:spacing w:line="297" w:lineRule="exact"/>
      <w:ind w:hanging="360"/>
    </w:pPr>
    <w:rPr>
      <w:rFonts w:asciiTheme="minorHAnsi" w:eastAsiaTheme="minorHAnsi" w:hAnsiTheme="minorHAnsi" w:cstheme="minorBidi"/>
      <w:sz w:val="26"/>
      <w:szCs w:val="26"/>
      <w:lang w:eastAsia="en-US"/>
    </w:rPr>
  </w:style>
  <w:style w:type="character" w:customStyle="1" w:styleId="67">
    <w:name w:val="Основной текст (67)"/>
    <w:link w:val="671"/>
    <w:rsid w:val="00D40675"/>
    <w:rPr>
      <w:sz w:val="26"/>
      <w:szCs w:val="26"/>
      <w:shd w:val="clear" w:color="auto" w:fill="FFFFFF"/>
    </w:rPr>
  </w:style>
  <w:style w:type="paragraph" w:customStyle="1" w:styleId="671">
    <w:name w:val="Основной текст (67)1"/>
    <w:basedOn w:val="a"/>
    <w:link w:val="67"/>
    <w:rsid w:val="00D40675"/>
    <w:pPr>
      <w:shd w:val="clear" w:color="auto" w:fill="FFFFFF"/>
      <w:spacing w:line="297" w:lineRule="exact"/>
      <w:ind w:firstLine="1000"/>
    </w:pPr>
    <w:rPr>
      <w:rFonts w:asciiTheme="minorHAnsi" w:eastAsiaTheme="minorHAnsi" w:hAnsiTheme="minorHAnsi" w:cstheme="minorBidi"/>
      <w:sz w:val="26"/>
      <w:szCs w:val="26"/>
      <w:lang w:eastAsia="en-US"/>
    </w:rPr>
  </w:style>
  <w:style w:type="character" w:customStyle="1" w:styleId="apple-style-span">
    <w:name w:val="apple-style-span"/>
    <w:basedOn w:val="a0"/>
    <w:rsid w:val="00D40675"/>
  </w:style>
  <w:style w:type="paragraph" w:customStyle="1" w:styleId="affffff1">
    <w:name w:val="заг"/>
    <w:rsid w:val="00D40675"/>
    <w:pPr>
      <w:keepNext/>
      <w:keepLines/>
      <w:spacing w:before="240" w:after="120" w:line="240" w:lineRule="auto"/>
      <w:jc w:val="center"/>
    </w:pPr>
    <w:rPr>
      <w:rFonts w:ascii="Arial" w:eastAsia="Times New Roman" w:hAnsi="Arial" w:cs="Times New Roman"/>
      <w:b/>
      <w:sz w:val="24"/>
      <w:szCs w:val="20"/>
      <w:lang w:val="en-US" w:eastAsia="ru-RU"/>
    </w:rPr>
  </w:style>
  <w:style w:type="paragraph" w:customStyle="1" w:styleId="220">
    <w:name w:val="Знак22"/>
    <w:basedOn w:val="a"/>
    <w:uiPriority w:val="99"/>
    <w:rsid w:val="00D40675"/>
    <w:pPr>
      <w:spacing w:after="160" w:line="240" w:lineRule="exact"/>
      <w:ind w:firstLine="0"/>
      <w:jc w:val="left"/>
    </w:pPr>
    <w:rPr>
      <w:rFonts w:ascii="Verdana" w:hAnsi="Verdana"/>
      <w:sz w:val="20"/>
      <w:szCs w:val="20"/>
      <w:lang w:val="en-US" w:eastAsia="en-US"/>
    </w:rPr>
  </w:style>
  <w:style w:type="paragraph" w:customStyle="1" w:styleId="TableContents">
    <w:name w:val="Table Contents"/>
    <w:basedOn w:val="a"/>
    <w:rsid w:val="00D40675"/>
    <w:pPr>
      <w:widowControl w:val="0"/>
      <w:suppressLineNumbers/>
      <w:suppressAutoHyphens/>
      <w:autoSpaceDN w:val="0"/>
      <w:ind w:firstLine="0"/>
      <w:jc w:val="left"/>
      <w:textAlignment w:val="baseline"/>
    </w:pPr>
    <w:rPr>
      <w:rFonts w:ascii="Arial" w:eastAsia="Lucida Sans Unicode" w:hAnsi="Arial" w:cs="Tahoma"/>
      <w:kern w:val="3"/>
      <w:sz w:val="21"/>
    </w:rPr>
  </w:style>
  <w:style w:type="paragraph" w:customStyle="1" w:styleId="affffff2">
    <w:name w:val="???????"/>
    <w:rsid w:val="00D40675"/>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Tahoma" w:eastAsia="Arial Unicode MS" w:hAnsi="Tahoma" w:cs="Tahoma"/>
      <w:color w:val="000000"/>
      <w:sz w:val="36"/>
      <w:szCs w:val="36"/>
      <w:lang w:eastAsia="ru-RU"/>
    </w:rPr>
  </w:style>
  <w:style w:type="paragraph" w:customStyle="1" w:styleId="221">
    <w:name w:val="Основной текст 22"/>
    <w:basedOn w:val="a"/>
    <w:rsid w:val="00D40675"/>
    <w:pPr>
      <w:ind w:firstLine="708"/>
      <w:jc w:val="left"/>
    </w:pPr>
    <w:rPr>
      <w:szCs w:val="20"/>
    </w:rPr>
  </w:style>
  <w:style w:type="character" w:customStyle="1" w:styleId="WW8Num1z0">
    <w:name w:val="WW8Num1z0"/>
    <w:rsid w:val="00D40675"/>
    <w:rPr>
      <w:rFonts w:ascii="Symbol" w:hAnsi="Symbol" w:cs="StarSymbol"/>
      <w:sz w:val="18"/>
      <w:szCs w:val="18"/>
    </w:rPr>
  </w:style>
  <w:style w:type="character" w:customStyle="1" w:styleId="WW-Absatz-Standardschriftart1111111">
    <w:name w:val="WW-Absatz-Standardschriftart1111111"/>
    <w:rsid w:val="00D40675"/>
  </w:style>
  <w:style w:type="character" w:customStyle="1" w:styleId="WW-Absatz-Standardschriftart11111111">
    <w:name w:val="WW-Absatz-Standardschriftart11111111"/>
    <w:rsid w:val="00D40675"/>
  </w:style>
  <w:style w:type="character" w:customStyle="1" w:styleId="WW-Absatz-Standardschriftart111111111">
    <w:name w:val="WW-Absatz-Standardschriftart111111111"/>
    <w:rsid w:val="00D40675"/>
  </w:style>
  <w:style w:type="character" w:customStyle="1" w:styleId="WW-Absatz-Standardschriftart1111111111">
    <w:name w:val="WW-Absatz-Standardschriftart1111111111"/>
    <w:rsid w:val="00D40675"/>
  </w:style>
  <w:style w:type="character" w:customStyle="1" w:styleId="WW-Absatz-Standardschriftart11111111111">
    <w:name w:val="WW-Absatz-Standardschriftart11111111111"/>
    <w:rsid w:val="00D40675"/>
  </w:style>
  <w:style w:type="character" w:customStyle="1" w:styleId="WW-Absatz-Standardschriftart111111111111">
    <w:name w:val="WW-Absatz-Standardschriftart111111111111"/>
    <w:rsid w:val="00D40675"/>
  </w:style>
  <w:style w:type="character" w:customStyle="1" w:styleId="WW-Absatz-Standardschriftart1111111111111">
    <w:name w:val="WW-Absatz-Standardschriftart1111111111111"/>
    <w:rsid w:val="00D40675"/>
  </w:style>
  <w:style w:type="character" w:customStyle="1" w:styleId="WW-Absatz-Standardschriftart11111111111111">
    <w:name w:val="WW-Absatz-Standardschriftart11111111111111"/>
    <w:rsid w:val="00D40675"/>
  </w:style>
  <w:style w:type="character" w:customStyle="1" w:styleId="WW-Absatz-Standardschriftart111111111111111">
    <w:name w:val="WW-Absatz-Standardschriftart111111111111111"/>
    <w:rsid w:val="00D40675"/>
  </w:style>
  <w:style w:type="character" w:customStyle="1" w:styleId="WW-Absatz-Standardschriftart1111111111111111">
    <w:name w:val="WW-Absatz-Standardschriftart1111111111111111"/>
    <w:rsid w:val="00D40675"/>
  </w:style>
  <w:style w:type="character" w:customStyle="1" w:styleId="WW-Absatz-Standardschriftart11111111111111111">
    <w:name w:val="WW-Absatz-Standardschriftart11111111111111111"/>
    <w:rsid w:val="00D40675"/>
  </w:style>
  <w:style w:type="character" w:customStyle="1" w:styleId="WW-Absatz-Standardschriftart111111111111111111">
    <w:name w:val="WW-Absatz-Standardschriftart111111111111111111"/>
    <w:rsid w:val="00D40675"/>
  </w:style>
  <w:style w:type="character" w:customStyle="1" w:styleId="WW-Absatz-Standardschriftart1111111111111111111">
    <w:name w:val="WW-Absatz-Standardschriftart1111111111111111111"/>
    <w:rsid w:val="00D40675"/>
  </w:style>
  <w:style w:type="character" w:customStyle="1" w:styleId="WW-Absatz-Standardschriftart11111111111111111111">
    <w:name w:val="WW-Absatz-Standardschriftart11111111111111111111"/>
    <w:rsid w:val="00D40675"/>
  </w:style>
  <w:style w:type="character" w:customStyle="1" w:styleId="WW-Absatz-Standardschriftart111111111111111111111">
    <w:name w:val="WW-Absatz-Standardschriftart111111111111111111111"/>
    <w:rsid w:val="00D40675"/>
  </w:style>
  <w:style w:type="character" w:customStyle="1" w:styleId="WW-Absatz-Standardschriftart1111111111111111111111">
    <w:name w:val="WW-Absatz-Standardschriftart1111111111111111111111"/>
    <w:rsid w:val="00D40675"/>
  </w:style>
  <w:style w:type="character" w:customStyle="1" w:styleId="WW-Absatz-Standardschriftart11111111111111111111111">
    <w:name w:val="WW-Absatz-Standardschriftart11111111111111111111111"/>
    <w:rsid w:val="00D40675"/>
  </w:style>
  <w:style w:type="character" w:customStyle="1" w:styleId="WW-Absatz-Standardschriftart111111111111111111111111">
    <w:name w:val="WW-Absatz-Standardschriftart111111111111111111111111"/>
    <w:rsid w:val="00D40675"/>
  </w:style>
  <w:style w:type="character" w:customStyle="1" w:styleId="WW-Absatz-Standardschriftart1111111111111111111111111">
    <w:name w:val="WW-Absatz-Standardschriftart1111111111111111111111111"/>
    <w:rsid w:val="00D40675"/>
  </w:style>
  <w:style w:type="character" w:customStyle="1" w:styleId="WW-Absatz-Standardschriftart11111111111111111111111111">
    <w:name w:val="WW-Absatz-Standardschriftart11111111111111111111111111"/>
    <w:rsid w:val="00D40675"/>
  </w:style>
  <w:style w:type="character" w:customStyle="1" w:styleId="WW-Absatz-Standardschriftart111111111111111111111111111">
    <w:name w:val="WW-Absatz-Standardschriftart111111111111111111111111111"/>
    <w:rsid w:val="00D40675"/>
  </w:style>
  <w:style w:type="character" w:customStyle="1" w:styleId="WW-Absatz-Standardschriftart1111111111111111111111111111">
    <w:name w:val="WW-Absatz-Standardschriftart1111111111111111111111111111"/>
    <w:rsid w:val="00D40675"/>
  </w:style>
  <w:style w:type="character" w:customStyle="1" w:styleId="WW-Absatz-Standardschriftart11111111111111111111111111111">
    <w:name w:val="WW-Absatz-Standardschriftart11111111111111111111111111111"/>
    <w:rsid w:val="00D40675"/>
  </w:style>
  <w:style w:type="character" w:customStyle="1" w:styleId="WW-Absatz-Standardschriftart111111111111111111111111111111">
    <w:name w:val="WW-Absatz-Standardschriftart111111111111111111111111111111"/>
    <w:rsid w:val="00D40675"/>
  </w:style>
  <w:style w:type="character" w:customStyle="1" w:styleId="WW-Absatz-Standardschriftart1111111111111111111111111111111">
    <w:name w:val="WW-Absatz-Standardschriftart1111111111111111111111111111111"/>
    <w:rsid w:val="00D40675"/>
  </w:style>
  <w:style w:type="character" w:customStyle="1" w:styleId="WW-Absatz-Standardschriftart11111111111111111111111111111111">
    <w:name w:val="WW-Absatz-Standardschriftart11111111111111111111111111111111"/>
    <w:rsid w:val="00D40675"/>
  </w:style>
  <w:style w:type="character" w:customStyle="1" w:styleId="WW-Absatz-Standardschriftart111111111111111111111111111111111">
    <w:name w:val="WW-Absatz-Standardschriftart111111111111111111111111111111111"/>
    <w:rsid w:val="00D40675"/>
  </w:style>
  <w:style w:type="character" w:customStyle="1" w:styleId="WW-Absatz-Standardschriftart1111111111111111111111111111111111">
    <w:name w:val="WW-Absatz-Standardschriftart1111111111111111111111111111111111"/>
    <w:rsid w:val="00D40675"/>
  </w:style>
  <w:style w:type="character" w:customStyle="1" w:styleId="WW-Absatz-Standardschriftart11111111111111111111111111111111111">
    <w:name w:val="WW-Absatz-Standardschriftart11111111111111111111111111111111111"/>
    <w:rsid w:val="00D40675"/>
  </w:style>
  <w:style w:type="character" w:customStyle="1" w:styleId="WW-Absatz-Standardschriftart111111111111111111111111111111111111">
    <w:name w:val="WW-Absatz-Standardschriftart111111111111111111111111111111111111"/>
    <w:rsid w:val="00D40675"/>
  </w:style>
  <w:style w:type="character" w:customStyle="1" w:styleId="WW-Absatz-Standardschriftart1111111111111111111111111111111111111">
    <w:name w:val="WW-Absatz-Standardschriftart1111111111111111111111111111111111111"/>
    <w:rsid w:val="00D40675"/>
  </w:style>
  <w:style w:type="character" w:customStyle="1" w:styleId="WW-Absatz-Standardschriftart11111111111111111111111111111111111111">
    <w:name w:val="WW-Absatz-Standardschriftart11111111111111111111111111111111111111"/>
    <w:rsid w:val="00D40675"/>
  </w:style>
  <w:style w:type="character" w:customStyle="1" w:styleId="WW-Absatz-Standardschriftart111111111111111111111111111111111111111">
    <w:name w:val="WW-Absatz-Standardschriftart111111111111111111111111111111111111111"/>
    <w:rsid w:val="00D40675"/>
  </w:style>
  <w:style w:type="character" w:customStyle="1" w:styleId="WW-Absatz-Standardschriftart1111111111111111111111111111111111111111">
    <w:name w:val="WW-Absatz-Standardschriftart1111111111111111111111111111111111111111"/>
    <w:rsid w:val="00D40675"/>
  </w:style>
  <w:style w:type="character" w:customStyle="1" w:styleId="WW-Absatz-Standardschriftart11111111111111111111111111111111111111111">
    <w:name w:val="WW-Absatz-Standardschriftart11111111111111111111111111111111111111111"/>
    <w:rsid w:val="00D40675"/>
  </w:style>
  <w:style w:type="character" w:customStyle="1" w:styleId="affffff3">
    <w:name w:val="Маркеры списка"/>
    <w:rsid w:val="00D40675"/>
    <w:rPr>
      <w:rFonts w:ascii="StarSymbol" w:eastAsia="StarSymbol" w:hAnsi="StarSymbol" w:cs="StarSymbol"/>
      <w:sz w:val="18"/>
      <w:szCs w:val="18"/>
    </w:rPr>
  </w:style>
  <w:style w:type="paragraph" w:customStyle="1" w:styleId="affffff4">
    <w:name w:val="Заголовок"/>
    <w:basedOn w:val="a"/>
    <w:next w:val="afe"/>
    <w:rsid w:val="00D40675"/>
    <w:pPr>
      <w:keepNext/>
      <w:widowControl w:val="0"/>
      <w:suppressAutoHyphens/>
      <w:spacing w:before="240" w:after="120"/>
      <w:ind w:firstLine="0"/>
      <w:jc w:val="left"/>
    </w:pPr>
    <w:rPr>
      <w:rFonts w:ascii="Arial" w:eastAsia="Lucida Sans Unicode" w:hAnsi="Arial" w:cs="Tahoma"/>
      <w:kern w:val="1"/>
      <w:szCs w:val="28"/>
    </w:rPr>
  </w:style>
  <w:style w:type="character" w:customStyle="1" w:styleId="WW8Num2z0">
    <w:name w:val="WW8Num2z0"/>
    <w:rsid w:val="00D40675"/>
    <w:rPr>
      <w:rFonts w:ascii="Symbol" w:hAnsi="Symbol"/>
      <w:sz w:val="20"/>
    </w:rPr>
  </w:style>
  <w:style w:type="character" w:customStyle="1" w:styleId="WW8Num2z2">
    <w:name w:val="WW8Num2z2"/>
    <w:rsid w:val="00D40675"/>
    <w:rPr>
      <w:rFonts w:ascii="Wingdings" w:hAnsi="Wingdings"/>
      <w:sz w:val="20"/>
    </w:rPr>
  </w:style>
  <w:style w:type="character" w:customStyle="1" w:styleId="WW8Num3z0">
    <w:name w:val="WW8Num3z0"/>
    <w:rsid w:val="00D40675"/>
    <w:rPr>
      <w:rFonts w:ascii="Symbol" w:hAnsi="Symbol"/>
      <w:sz w:val="20"/>
    </w:rPr>
  </w:style>
  <w:style w:type="character" w:customStyle="1" w:styleId="WW8Num3z1">
    <w:name w:val="WW8Num3z1"/>
    <w:rsid w:val="00D40675"/>
    <w:rPr>
      <w:rFonts w:ascii="Courier New" w:hAnsi="Courier New"/>
      <w:sz w:val="20"/>
    </w:rPr>
  </w:style>
  <w:style w:type="character" w:customStyle="1" w:styleId="WW8Num3z2">
    <w:name w:val="WW8Num3z2"/>
    <w:rsid w:val="00D40675"/>
    <w:rPr>
      <w:rFonts w:ascii="Wingdings" w:hAnsi="Wingdings"/>
      <w:sz w:val="20"/>
    </w:rPr>
  </w:style>
  <w:style w:type="character" w:customStyle="1" w:styleId="WW8Num6z0">
    <w:name w:val="WW8Num6z0"/>
    <w:rsid w:val="00D40675"/>
    <w:rPr>
      <w:rFonts w:ascii="Symbol" w:hAnsi="Symbol"/>
      <w:sz w:val="20"/>
    </w:rPr>
  </w:style>
  <w:style w:type="character" w:customStyle="1" w:styleId="WW8Num7z0">
    <w:name w:val="WW8Num7z0"/>
    <w:rsid w:val="00D40675"/>
    <w:rPr>
      <w:rFonts w:ascii="Symbol" w:hAnsi="Symbol"/>
      <w:sz w:val="20"/>
    </w:rPr>
  </w:style>
  <w:style w:type="character" w:customStyle="1" w:styleId="WW8Num5z0">
    <w:name w:val="WW8Num5z0"/>
    <w:rsid w:val="00D40675"/>
    <w:rPr>
      <w:rFonts w:ascii="Symbol" w:hAnsi="Symbol"/>
      <w:sz w:val="20"/>
    </w:rPr>
  </w:style>
  <w:style w:type="character" w:customStyle="1" w:styleId="WW8Num5z1">
    <w:name w:val="WW8Num5z1"/>
    <w:rsid w:val="00D40675"/>
    <w:rPr>
      <w:rFonts w:ascii="Courier New" w:hAnsi="Courier New"/>
      <w:sz w:val="20"/>
    </w:rPr>
  </w:style>
  <w:style w:type="character" w:customStyle="1" w:styleId="WW8Num5z2">
    <w:name w:val="WW8Num5z2"/>
    <w:rsid w:val="00D40675"/>
    <w:rPr>
      <w:rFonts w:ascii="Wingdings" w:hAnsi="Wingdings"/>
      <w:sz w:val="20"/>
    </w:rPr>
  </w:style>
  <w:style w:type="character" w:customStyle="1" w:styleId="WW8Num6z1">
    <w:name w:val="WW8Num6z1"/>
    <w:rsid w:val="00D40675"/>
    <w:rPr>
      <w:rFonts w:ascii="Courier New" w:hAnsi="Courier New"/>
      <w:sz w:val="20"/>
    </w:rPr>
  </w:style>
  <w:style w:type="character" w:customStyle="1" w:styleId="WW8Num6z2">
    <w:name w:val="WW8Num6z2"/>
    <w:rsid w:val="00D40675"/>
    <w:rPr>
      <w:rFonts w:ascii="Wingdings" w:hAnsi="Wingdings"/>
      <w:sz w:val="20"/>
    </w:rPr>
  </w:style>
  <w:style w:type="character" w:customStyle="1" w:styleId="WW8Num7z1">
    <w:name w:val="WW8Num7z1"/>
    <w:rsid w:val="00D40675"/>
    <w:rPr>
      <w:rFonts w:ascii="Courier New" w:hAnsi="Courier New"/>
      <w:sz w:val="20"/>
    </w:rPr>
  </w:style>
  <w:style w:type="character" w:customStyle="1" w:styleId="WW8Num7z2">
    <w:name w:val="WW8Num7z2"/>
    <w:rsid w:val="00D40675"/>
    <w:rPr>
      <w:rFonts w:ascii="Wingdings" w:hAnsi="Wingdings"/>
      <w:sz w:val="20"/>
    </w:rPr>
  </w:style>
  <w:style w:type="character" w:customStyle="1" w:styleId="WW8Num10z0">
    <w:name w:val="WW8Num10z0"/>
    <w:rsid w:val="00D40675"/>
    <w:rPr>
      <w:rFonts w:ascii="Symbol" w:hAnsi="Symbol"/>
      <w:sz w:val="20"/>
    </w:rPr>
  </w:style>
  <w:style w:type="character" w:customStyle="1" w:styleId="WW8Num10z1">
    <w:name w:val="WW8Num10z1"/>
    <w:rsid w:val="00D40675"/>
    <w:rPr>
      <w:rFonts w:ascii="Courier New" w:hAnsi="Courier New"/>
      <w:sz w:val="20"/>
    </w:rPr>
  </w:style>
  <w:style w:type="character" w:customStyle="1" w:styleId="WW8Num10z2">
    <w:name w:val="WW8Num10z2"/>
    <w:rsid w:val="00D40675"/>
    <w:rPr>
      <w:rFonts w:ascii="Wingdings" w:hAnsi="Wingdings"/>
      <w:sz w:val="20"/>
    </w:rPr>
  </w:style>
  <w:style w:type="character" w:customStyle="1" w:styleId="WW8NumSt2z0">
    <w:name w:val="WW8NumSt2z0"/>
    <w:rsid w:val="00D40675"/>
    <w:rPr>
      <w:rFonts w:ascii="Arial" w:hAnsi="Arial" w:cs="Arial"/>
    </w:rPr>
  </w:style>
  <w:style w:type="character" w:customStyle="1" w:styleId="WW8NumSt3z0">
    <w:name w:val="WW8NumSt3z0"/>
    <w:rsid w:val="00D40675"/>
    <w:rPr>
      <w:rFonts w:ascii="Arial" w:hAnsi="Arial" w:cs="Arial"/>
    </w:rPr>
  </w:style>
  <w:style w:type="character" w:customStyle="1" w:styleId="2f1">
    <w:name w:val="Основной шрифт абзаца2"/>
    <w:rsid w:val="00D40675"/>
  </w:style>
  <w:style w:type="paragraph" w:customStyle="1" w:styleId="2f2">
    <w:name w:val="Название2"/>
    <w:basedOn w:val="a"/>
    <w:rsid w:val="00D40675"/>
    <w:pPr>
      <w:suppressLineNumbers/>
      <w:suppressAutoHyphens/>
      <w:spacing w:before="120" w:after="120"/>
      <w:ind w:firstLine="0"/>
      <w:jc w:val="left"/>
    </w:pPr>
    <w:rPr>
      <w:rFonts w:ascii="Arial" w:hAnsi="Arial" w:cs="Tahoma"/>
      <w:i/>
      <w:iCs/>
      <w:sz w:val="20"/>
      <w:lang w:eastAsia="ar-SA"/>
    </w:rPr>
  </w:style>
  <w:style w:type="paragraph" w:customStyle="1" w:styleId="2f3">
    <w:name w:val="Указатель2"/>
    <w:basedOn w:val="a"/>
    <w:rsid w:val="00D40675"/>
    <w:pPr>
      <w:suppressLineNumbers/>
      <w:suppressAutoHyphens/>
      <w:ind w:firstLine="0"/>
      <w:jc w:val="left"/>
    </w:pPr>
    <w:rPr>
      <w:rFonts w:ascii="Arial" w:hAnsi="Arial" w:cs="Tahoma"/>
      <w:sz w:val="24"/>
      <w:szCs w:val="20"/>
      <w:lang w:eastAsia="ar-SA"/>
    </w:rPr>
  </w:style>
  <w:style w:type="paragraph" w:customStyle="1" w:styleId="affffff5">
    <w:name w:val="Содержимое врезки"/>
    <w:basedOn w:val="afe"/>
    <w:rsid w:val="00D40675"/>
    <w:pPr>
      <w:suppressAutoHyphens/>
      <w:spacing w:after="0" w:line="360" w:lineRule="auto"/>
    </w:pPr>
    <w:rPr>
      <w:rFonts w:cs="Times New Roman"/>
      <w:lang w:eastAsia="ar-SA"/>
    </w:rPr>
  </w:style>
  <w:style w:type="character" w:customStyle="1" w:styleId="FontStyle16">
    <w:name w:val="Font Style16"/>
    <w:basedOn w:val="a0"/>
    <w:rsid w:val="00D40675"/>
    <w:rPr>
      <w:rFonts w:ascii="Verdana" w:hAnsi="Verdana" w:cs="Verdana"/>
      <w:b/>
      <w:bCs/>
      <w:sz w:val="20"/>
      <w:szCs w:val="20"/>
    </w:rPr>
  </w:style>
  <w:style w:type="character" w:customStyle="1" w:styleId="37">
    <w:name w:val="Основной текст (3)_"/>
    <w:link w:val="38"/>
    <w:uiPriority w:val="99"/>
    <w:rsid w:val="00D40675"/>
    <w:rPr>
      <w:b/>
      <w:bCs/>
      <w:shd w:val="clear" w:color="auto" w:fill="FFFFFF"/>
    </w:rPr>
  </w:style>
  <w:style w:type="paragraph" w:customStyle="1" w:styleId="38">
    <w:name w:val="Основной текст (3)"/>
    <w:basedOn w:val="a"/>
    <w:link w:val="37"/>
    <w:uiPriority w:val="99"/>
    <w:rsid w:val="00D40675"/>
    <w:pPr>
      <w:widowControl w:val="0"/>
      <w:shd w:val="clear" w:color="auto" w:fill="FFFFFF"/>
      <w:spacing w:after="1620" w:line="322" w:lineRule="exact"/>
      <w:ind w:firstLine="0"/>
      <w:jc w:val="center"/>
    </w:pPr>
    <w:rPr>
      <w:rFonts w:asciiTheme="minorHAnsi" w:eastAsiaTheme="minorHAnsi" w:hAnsiTheme="minorHAnsi" w:cstheme="minorBidi"/>
      <w:b/>
      <w:bCs/>
      <w:sz w:val="22"/>
      <w:szCs w:val="22"/>
      <w:lang w:eastAsia="en-US"/>
    </w:rPr>
  </w:style>
  <w:style w:type="character" w:customStyle="1" w:styleId="affffff6">
    <w:name w:val="Основной текст + Курсив"/>
    <w:uiPriority w:val="99"/>
    <w:rsid w:val="00D40675"/>
    <w:rPr>
      <w:rFonts w:ascii="Times New Roman" w:hAnsi="Times New Roman"/>
      <w:i/>
      <w:iCs/>
      <w:snapToGrid w:val="0"/>
      <w:sz w:val="24"/>
      <w:shd w:val="clear" w:color="auto" w:fill="FFFFFF"/>
    </w:rPr>
  </w:style>
  <w:style w:type="character" w:customStyle="1" w:styleId="64">
    <w:name w:val="Основной текст (6) + Не курсив"/>
    <w:uiPriority w:val="99"/>
    <w:rsid w:val="00D40675"/>
    <w:rPr>
      <w:rFonts w:ascii="Times New Roman" w:hAnsi="Times New Roman" w:cs="Times New Roman"/>
      <w:i w:val="0"/>
      <w:iCs w:val="0"/>
      <w:u w:val="none"/>
      <w:shd w:val="clear" w:color="auto" w:fill="FFFFFF"/>
    </w:rPr>
  </w:style>
  <w:style w:type="character" w:customStyle="1" w:styleId="2f4">
    <w:name w:val="Основной текст + Курсив2"/>
    <w:uiPriority w:val="99"/>
    <w:rsid w:val="00D40675"/>
    <w:rPr>
      <w:rFonts w:ascii="Times New Roman" w:hAnsi="Times New Roman" w:cs="Times New Roman"/>
      <w:i/>
      <w:iCs/>
      <w:snapToGrid w:val="0"/>
      <w:sz w:val="24"/>
      <w:u w:val="none"/>
    </w:rPr>
  </w:style>
  <w:style w:type="character" w:customStyle="1" w:styleId="4pt">
    <w:name w:val="Основной текст + 4 pt"/>
    <w:uiPriority w:val="99"/>
    <w:rsid w:val="00D40675"/>
    <w:rPr>
      <w:rFonts w:ascii="Times New Roman" w:hAnsi="Times New Roman" w:cs="Times New Roman"/>
      <w:sz w:val="8"/>
      <w:szCs w:val="8"/>
      <w:u w:val="none"/>
    </w:rPr>
  </w:style>
  <w:style w:type="character" w:customStyle="1" w:styleId="103">
    <w:name w:val="Основной текст + 10"/>
    <w:aliases w:val="5 pt13"/>
    <w:uiPriority w:val="99"/>
    <w:rsid w:val="00D40675"/>
    <w:rPr>
      <w:rFonts w:ascii="Times New Roman" w:hAnsi="Times New Roman" w:cs="Times New Roman"/>
      <w:snapToGrid w:val="0"/>
      <w:sz w:val="21"/>
      <w:szCs w:val="21"/>
      <w:u w:val="none"/>
    </w:rPr>
  </w:style>
  <w:style w:type="paragraph" w:customStyle="1" w:styleId="formattexttopleveltext">
    <w:name w:val="formattext topleveltext"/>
    <w:basedOn w:val="a"/>
    <w:rsid w:val="00D40675"/>
    <w:pPr>
      <w:spacing w:before="100" w:beforeAutospacing="1" w:after="100" w:afterAutospacing="1"/>
      <w:ind w:firstLine="0"/>
      <w:jc w:val="left"/>
    </w:pPr>
    <w:rPr>
      <w:sz w:val="24"/>
    </w:rPr>
  </w:style>
  <w:style w:type="paragraph" w:customStyle="1" w:styleId="313">
    <w:name w:val="Основной текст 31"/>
    <w:basedOn w:val="a"/>
    <w:rsid w:val="00D40675"/>
    <w:pPr>
      <w:widowControl w:val="0"/>
      <w:ind w:firstLine="0"/>
    </w:pPr>
    <w:rPr>
      <w:rFonts w:ascii="Arial" w:hAnsi="Arial"/>
      <w:sz w:val="24"/>
      <w:szCs w:val="20"/>
      <w:lang w:eastAsia="ar-SA"/>
    </w:rPr>
  </w:style>
  <w:style w:type="paragraph" w:customStyle="1" w:styleId="western1">
    <w:name w:val="western1"/>
    <w:basedOn w:val="a"/>
    <w:rsid w:val="00D40675"/>
    <w:pPr>
      <w:spacing w:before="100" w:beforeAutospacing="1"/>
      <w:ind w:firstLine="0"/>
      <w:jc w:val="left"/>
    </w:pPr>
    <w:rPr>
      <w:color w:val="000000"/>
      <w:sz w:val="24"/>
    </w:rPr>
  </w:style>
  <w:style w:type="character" w:styleId="affffff7">
    <w:name w:val="footnote reference"/>
    <w:rsid w:val="00D40675"/>
    <w:rPr>
      <w:vertAlign w:val="superscript"/>
    </w:rPr>
  </w:style>
  <w:style w:type="character" w:customStyle="1" w:styleId="searchresult">
    <w:name w:val="search_result"/>
    <w:basedOn w:val="a0"/>
    <w:rsid w:val="00D40675"/>
  </w:style>
  <w:style w:type="character" w:customStyle="1" w:styleId="fontstyle21">
    <w:name w:val="fontstyle21"/>
    <w:basedOn w:val="a0"/>
    <w:rsid w:val="00D40675"/>
    <w:rPr>
      <w:rFonts w:ascii="Calibri" w:hAnsi="Calibri" w:cs="Calibri" w:hint="default"/>
      <w:b w:val="0"/>
      <w:bCs w:val="0"/>
      <w:i w:val="0"/>
      <w:iCs w:val="0"/>
      <w:color w:val="000000"/>
      <w:sz w:val="24"/>
      <w:szCs w:val="24"/>
    </w:rPr>
  </w:style>
  <w:style w:type="table" w:customStyle="1" w:styleId="-11">
    <w:name w:val="Светлый список - Акцент 11"/>
    <w:basedOn w:val="a1"/>
    <w:uiPriority w:val="61"/>
    <w:rsid w:val="00D4067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0">
    <w:name w:val="Light List Accent 5"/>
    <w:basedOn w:val="a1"/>
    <w:uiPriority w:val="61"/>
    <w:rsid w:val="00D4067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Normal00">
    <w:name w:val="Normal 0"/>
    <w:basedOn w:val="a"/>
    <w:rsid w:val="00D40675"/>
    <w:pPr>
      <w:suppressAutoHyphens/>
      <w:ind w:firstLine="567"/>
    </w:pPr>
    <w:rPr>
      <w:rFonts w:eastAsia="Batang"/>
      <w:szCs w:val="28"/>
      <w:lang w:eastAsia="ar-SA"/>
    </w:rPr>
  </w:style>
  <w:style w:type="paragraph" w:customStyle="1" w:styleId="Normal1">
    <w:name w:val="Normal 1"/>
    <w:basedOn w:val="Normal00"/>
    <w:rsid w:val="00D40675"/>
    <w:pPr>
      <w:ind w:left="-5683" w:firstLine="0"/>
    </w:pPr>
  </w:style>
  <w:style w:type="character" w:customStyle="1" w:styleId="fontstyle110">
    <w:name w:val="fontstyle11"/>
    <w:basedOn w:val="a0"/>
    <w:rsid w:val="00D40675"/>
    <w:rPr>
      <w:rFonts w:ascii="TimesNewRoman" w:eastAsia="TimesNewRoman" w:hint="eastAsia"/>
      <w:b w:val="0"/>
      <w:bCs w:val="0"/>
      <w:i w:val="0"/>
      <w:iCs w:val="0"/>
      <w:color w:val="000000"/>
      <w:sz w:val="28"/>
      <w:szCs w:val="28"/>
    </w:rPr>
  </w:style>
  <w:style w:type="character" w:customStyle="1" w:styleId="fontstyle31">
    <w:name w:val="fontstyle31"/>
    <w:basedOn w:val="a0"/>
    <w:rsid w:val="00D40675"/>
    <w:rPr>
      <w:rFonts w:ascii="Calibri" w:hAnsi="Calibri" w:cs="Calibri" w:hint="default"/>
      <w:b w:val="0"/>
      <w:bCs w:val="0"/>
      <w:i w:val="0"/>
      <w:iCs w:val="0"/>
      <w:color w:val="000000"/>
      <w:sz w:val="24"/>
      <w:szCs w:val="24"/>
    </w:rPr>
  </w:style>
  <w:style w:type="paragraph" w:customStyle="1" w:styleId="affffff8">
    <w:name w:val="Абзац"/>
    <w:basedOn w:val="a"/>
    <w:link w:val="affffff9"/>
    <w:qFormat/>
    <w:rsid w:val="00D40675"/>
    <w:pPr>
      <w:spacing w:before="120" w:after="60"/>
      <w:ind w:firstLine="567"/>
    </w:pPr>
    <w:rPr>
      <w:rFonts w:ascii="Tahoma" w:hAnsi="Tahoma"/>
      <w:sz w:val="24"/>
    </w:rPr>
  </w:style>
  <w:style w:type="character" w:customStyle="1" w:styleId="affffff9">
    <w:name w:val="Абзац Знак"/>
    <w:link w:val="affffff8"/>
    <w:qFormat/>
    <w:rsid w:val="00D40675"/>
    <w:rPr>
      <w:rFonts w:ascii="Tahoma" w:eastAsia="Times New Roman" w:hAnsi="Tahoma" w:cs="Times New Roman"/>
      <w:sz w:val="24"/>
      <w:szCs w:val="24"/>
    </w:rPr>
  </w:style>
  <w:style w:type="paragraph" w:customStyle="1" w:styleId="affffffa">
    <w:name w:val="улик"/>
    <w:basedOn w:val="a"/>
    <w:link w:val="affffffb"/>
    <w:qFormat/>
    <w:rsid w:val="00D40675"/>
    <w:pPr>
      <w:autoSpaceDE w:val="0"/>
      <w:ind w:right="-1" w:firstLine="567"/>
      <w:jc w:val="left"/>
    </w:pPr>
    <w:rPr>
      <w:color w:val="000000"/>
      <w:szCs w:val="28"/>
    </w:rPr>
  </w:style>
  <w:style w:type="paragraph" w:customStyle="1" w:styleId="affffffc">
    <w:name w:val="улька"/>
    <w:basedOn w:val="a"/>
    <w:link w:val="affffffd"/>
    <w:qFormat/>
    <w:rsid w:val="00D40675"/>
    <w:pPr>
      <w:keepNext/>
      <w:widowControl w:val="0"/>
      <w:tabs>
        <w:tab w:val="left" w:pos="567"/>
      </w:tabs>
      <w:suppressAutoHyphens/>
      <w:snapToGrid w:val="0"/>
      <w:ind w:firstLine="0"/>
      <w:contextualSpacing/>
      <w:jc w:val="left"/>
    </w:pPr>
    <w:rPr>
      <w:rFonts w:eastAsia="Lucida Sans Unicode"/>
      <w:kern w:val="1"/>
      <w:sz w:val="24"/>
    </w:rPr>
  </w:style>
  <w:style w:type="character" w:customStyle="1" w:styleId="affffffb">
    <w:name w:val="улик Знак"/>
    <w:basedOn w:val="a0"/>
    <w:link w:val="affffffa"/>
    <w:rsid w:val="00D40675"/>
    <w:rPr>
      <w:rFonts w:ascii="Times New Roman" w:eastAsia="Times New Roman" w:hAnsi="Times New Roman" w:cs="Times New Roman"/>
      <w:color w:val="000000"/>
      <w:sz w:val="28"/>
      <w:szCs w:val="28"/>
      <w:lang w:eastAsia="ru-RU"/>
    </w:rPr>
  </w:style>
  <w:style w:type="character" w:customStyle="1" w:styleId="affffffd">
    <w:name w:val="улька Знак"/>
    <w:basedOn w:val="a0"/>
    <w:link w:val="affffffc"/>
    <w:rsid w:val="00D40675"/>
    <w:rPr>
      <w:rFonts w:ascii="Times New Roman" w:eastAsia="Lucida Sans Unicode" w:hAnsi="Times New Roman" w:cs="Times New Roman"/>
      <w:kern w:val="1"/>
      <w:sz w:val="24"/>
      <w:szCs w:val="24"/>
      <w:lang w:eastAsia="ru-RU"/>
    </w:rPr>
  </w:style>
  <w:style w:type="paragraph" w:customStyle="1" w:styleId="affffffe">
    <w:name w:val="Таблица_название_таблицы"/>
    <w:next w:val="a"/>
    <w:link w:val="afffffff"/>
    <w:autoRedefine/>
    <w:qFormat/>
    <w:rsid w:val="00D40675"/>
    <w:pPr>
      <w:keepNext/>
      <w:spacing w:before="60" w:after="60" w:line="240" w:lineRule="auto"/>
      <w:jc w:val="center"/>
    </w:pPr>
    <w:rPr>
      <w:rFonts w:ascii="Times New Roman" w:eastAsia="Times New Roman" w:hAnsi="Times New Roman" w:cs="Times New Roman"/>
      <w:b/>
      <w:bCs/>
      <w:lang w:eastAsia="ru-RU"/>
    </w:rPr>
  </w:style>
  <w:style w:type="character" w:customStyle="1" w:styleId="afffffff">
    <w:name w:val="Таблица_название_таблицы Знак"/>
    <w:link w:val="affffffe"/>
    <w:rsid w:val="00D40675"/>
    <w:rPr>
      <w:rFonts w:ascii="Times New Roman" w:eastAsia="Times New Roman" w:hAnsi="Times New Roman" w:cs="Times New Roman"/>
      <w:b/>
      <w:bCs/>
      <w:lang w:eastAsia="ru-RU"/>
    </w:rPr>
  </w:style>
  <w:style w:type="paragraph" w:customStyle="1" w:styleId="112">
    <w:name w:val="Табличный_таблица_11"/>
    <w:link w:val="113"/>
    <w:qFormat/>
    <w:rsid w:val="00D40675"/>
    <w:pPr>
      <w:spacing w:after="0" w:line="240" w:lineRule="auto"/>
      <w:jc w:val="center"/>
    </w:pPr>
    <w:rPr>
      <w:rFonts w:ascii="Times New Roman" w:eastAsia="Times New Roman" w:hAnsi="Times New Roman" w:cs="Times New Roman"/>
      <w:lang w:eastAsia="ru-RU"/>
    </w:rPr>
  </w:style>
  <w:style w:type="character" w:customStyle="1" w:styleId="113">
    <w:name w:val="Табличный_таблица_11 Знак"/>
    <w:link w:val="112"/>
    <w:rsid w:val="00D40675"/>
    <w:rPr>
      <w:rFonts w:ascii="Times New Roman" w:eastAsia="Times New Roman" w:hAnsi="Times New Roman" w:cs="Times New Roman"/>
      <w:lang w:eastAsia="ru-RU"/>
    </w:rPr>
  </w:style>
  <w:style w:type="paragraph" w:customStyle="1" w:styleId="114">
    <w:name w:val="Табличный_боковик_11"/>
    <w:link w:val="115"/>
    <w:qFormat/>
    <w:rsid w:val="00D40675"/>
    <w:pPr>
      <w:spacing w:after="0" w:line="240" w:lineRule="auto"/>
    </w:pPr>
    <w:rPr>
      <w:rFonts w:ascii="Times New Roman" w:eastAsia="Times New Roman" w:hAnsi="Times New Roman" w:cs="Times New Roman"/>
      <w:szCs w:val="24"/>
      <w:lang w:eastAsia="ru-RU"/>
    </w:rPr>
  </w:style>
  <w:style w:type="character" w:customStyle="1" w:styleId="115">
    <w:name w:val="Табличный_боковик_11 Знак"/>
    <w:link w:val="114"/>
    <w:rsid w:val="00D40675"/>
    <w:rPr>
      <w:rFonts w:ascii="Times New Roman" w:eastAsia="Times New Roman" w:hAnsi="Times New Roman" w:cs="Times New Roman"/>
      <w:szCs w:val="24"/>
      <w:lang w:eastAsia="ru-RU"/>
    </w:rPr>
  </w:style>
  <w:style w:type="table" w:styleId="-10">
    <w:name w:val="Light List Accent 1"/>
    <w:basedOn w:val="a1"/>
    <w:uiPriority w:val="61"/>
    <w:rsid w:val="008546B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zagolovok14">
    <w:name w:val="zagolovok_14"/>
    <w:rsid w:val="008546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List 2" w:uiPriority="0"/>
    <w:lsdException w:name="List Bullet 2" w:uiPriority="0"/>
    <w:lsdException w:name="Title" w:semiHidden="0" w:unhideWhenUsed="0" w:qFormat="1"/>
    <w:lsdException w:name="Default Paragraph Font" w:uiPriority="1"/>
    <w:lsdException w:name="List Continue" w:uiPriority="0"/>
    <w:lsdException w:name="List Continue 2" w:uiPriority="0"/>
    <w:lsdException w:name="Subtitle" w:semiHidden="0" w:unhideWhenUsed="0" w:qFormat="1"/>
    <w:lsdException w:name="Strong" w:semiHidden="0" w:uiPriority="0" w:unhideWhenUsed="0" w:qFormat="1"/>
    <w:lsdException w:name="Emphasis" w:semiHidden="0" w:uiPriority="20" w:unhideWhenUsed="0" w:qFormat="1"/>
    <w:lsdException w:name="Plain Text"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4A3"/>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basedOn w:val="a"/>
    <w:next w:val="a"/>
    <w:link w:val="10"/>
    <w:uiPriority w:val="99"/>
    <w:qFormat/>
    <w:rsid w:val="00D40675"/>
    <w:pPr>
      <w:keepNext/>
      <w:pageBreakBefore/>
      <w:spacing w:before="220" w:after="220" w:line="276" w:lineRule="auto"/>
      <w:ind w:firstLine="851"/>
      <w:outlineLvl w:val="0"/>
    </w:pPr>
    <w:rPr>
      <w:rFonts w:ascii="Arial" w:hAnsi="Arial"/>
      <w:b/>
      <w:bCs/>
      <w:iCs/>
      <w:sz w:val="24"/>
      <w:szCs w:val="20"/>
    </w:rPr>
  </w:style>
  <w:style w:type="paragraph" w:styleId="2">
    <w:name w:val="heading 2"/>
    <w:link w:val="20"/>
    <w:uiPriority w:val="99"/>
    <w:qFormat/>
    <w:rsid w:val="00D40675"/>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заголовок в тексте)"/>
    <w:basedOn w:val="a"/>
    <w:next w:val="a"/>
    <w:link w:val="30"/>
    <w:uiPriority w:val="99"/>
    <w:qFormat/>
    <w:rsid w:val="00D40675"/>
    <w:pPr>
      <w:keepNext/>
      <w:overflowPunct w:val="0"/>
      <w:autoSpaceDE w:val="0"/>
      <w:autoSpaceDN w:val="0"/>
      <w:adjustRightInd w:val="0"/>
      <w:spacing w:line="276" w:lineRule="auto"/>
      <w:textAlignment w:val="baseline"/>
      <w:outlineLvl w:val="2"/>
    </w:pPr>
    <w:rPr>
      <w:sz w:val="24"/>
      <w:u w:val="single"/>
    </w:rPr>
  </w:style>
  <w:style w:type="paragraph" w:styleId="4">
    <w:name w:val="heading 4"/>
    <w:basedOn w:val="a"/>
    <w:next w:val="a"/>
    <w:link w:val="40"/>
    <w:uiPriority w:val="99"/>
    <w:qFormat/>
    <w:rsid w:val="00D40675"/>
    <w:pPr>
      <w:suppressAutoHyphens/>
      <w:spacing w:line="336" w:lineRule="auto"/>
      <w:ind w:firstLine="851"/>
      <w:jc w:val="center"/>
      <w:outlineLvl w:val="3"/>
    </w:pPr>
    <w:rPr>
      <w:b/>
      <w:szCs w:val="20"/>
      <w:lang w:val="uk-UA"/>
    </w:rPr>
  </w:style>
  <w:style w:type="paragraph" w:styleId="5">
    <w:name w:val="heading 5"/>
    <w:basedOn w:val="a"/>
    <w:next w:val="a"/>
    <w:link w:val="50"/>
    <w:uiPriority w:val="99"/>
    <w:qFormat/>
    <w:rsid w:val="00D40675"/>
    <w:pPr>
      <w:keepNext/>
      <w:overflowPunct w:val="0"/>
      <w:autoSpaceDE w:val="0"/>
      <w:autoSpaceDN w:val="0"/>
      <w:adjustRightInd w:val="0"/>
      <w:spacing w:line="276" w:lineRule="auto"/>
      <w:ind w:left="705" w:firstLine="851"/>
      <w:textAlignment w:val="baseline"/>
      <w:outlineLvl w:val="4"/>
    </w:pPr>
    <w:rPr>
      <w:sz w:val="24"/>
      <w:u w:val="single"/>
    </w:rPr>
  </w:style>
  <w:style w:type="paragraph" w:styleId="6">
    <w:name w:val="heading 6"/>
    <w:basedOn w:val="a"/>
    <w:next w:val="a"/>
    <w:link w:val="60"/>
    <w:uiPriority w:val="99"/>
    <w:qFormat/>
    <w:rsid w:val="00D40675"/>
    <w:pPr>
      <w:keepNext/>
      <w:overflowPunct w:val="0"/>
      <w:autoSpaceDE w:val="0"/>
      <w:autoSpaceDN w:val="0"/>
      <w:adjustRightInd w:val="0"/>
      <w:spacing w:line="276" w:lineRule="auto"/>
      <w:ind w:firstLine="851"/>
      <w:textAlignment w:val="baseline"/>
      <w:outlineLvl w:val="5"/>
    </w:pPr>
    <w:rPr>
      <w:sz w:val="24"/>
      <w:u w:val="single"/>
    </w:rPr>
  </w:style>
  <w:style w:type="paragraph" w:styleId="7">
    <w:name w:val="heading 7"/>
    <w:basedOn w:val="a"/>
    <w:next w:val="a"/>
    <w:link w:val="70"/>
    <w:uiPriority w:val="99"/>
    <w:qFormat/>
    <w:rsid w:val="00D40675"/>
    <w:pPr>
      <w:keepNext/>
      <w:spacing w:line="276" w:lineRule="auto"/>
      <w:ind w:firstLine="851"/>
      <w:outlineLvl w:val="6"/>
    </w:pPr>
    <w:rPr>
      <w:szCs w:val="20"/>
    </w:rPr>
  </w:style>
  <w:style w:type="paragraph" w:styleId="8">
    <w:name w:val="heading 8"/>
    <w:basedOn w:val="a"/>
    <w:next w:val="a"/>
    <w:link w:val="80"/>
    <w:uiPriority w:val="99"/>
    <w:qFormat/>
    <w:rsid w:val="00D40675"/>
    <w:pPr>
      <w:keepNext/>
      <w:numPr>
        <w:numId w:val="16"/>
      </w:numPr>
      <w:overflowPunct w:val="0"/>
      <w:autoSpaceDE w:val="0"/>
      <w:autoSpaceDN w:val="0"/>
      <w:adjustRightInd w:val="0"/>
      <w:spacing w:line="276" w:lineRule="auto"/>
      <w:textAlignment w:val="baseline"/>
      <w:outlineLvl w:val="7"/>
    </w:pPr>
    <w:rPr>
      <w:rFonts w:ascii="Arial" w:hAnsi="Arial" w:cs="Arial"/>
      <w:i/>
      <w:iCs/>
      <w:sz w:val="24"/>
    </w:rPr>
  </w:style>
  <w:style w:type="paragraph" w:styleId="9">
    <w:name w:val="heading 9"/>
    <w:basedOn w:val="a"/>
    <w:next w:val="a"/>
    <w:link w:val="90"/>
    <w:uiPriority w:val="99"/>
    <w:qFormat/>
    <w:rsid w:val="00D40675"/>
    <w:pPr>
      <w:keepNext/>
      <w:overflowPunct w:val="0"/>
      <w:autoSpaceDE w:val="0"/>
      <w:autoSpaceDN w:val="0"/>
      <w:adjustRightInd w:val="0"/>
      <w:spacing w:line="276" w:lineRule="auto"/>
      <w:ind w:firstLine="851"/>
      <w:textAlignment w:val="baseline"/>
      <w:outlineLvl w:val="8"/>
    </w:pPr>
    <w:rPr>
      <w:rFonts w:ascii="Arial" w:hAnsi="Arial" w:cs="Arial"/>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6672D"/>
    <w:rPr>
      <w:rFonts w:ascii="Tahoma" w:hAnsi="Tahoma" w:cs="Tahoma"/>
      <w:sz w:val="16"/>
      <w:szCs w:val="16"/>
    </w:rPr>
  </w:style>
  <w:style w:type="character" w:customStyle="1" w:styleId="a4">
    <w:name w:val="Текст выноски Знак"/>
    <w:basedOn w:val="a0"/>
    <w:link w:val="a3"/>
    <w:uiPriority w:val="99"/>
    <w:rsid w:val="0086672D"/>
    <w:rPr>
      <w:rFonts w:ascii="Tahoma" w:eastAsia="Times New Roman" w:hAnsi="Tahoma" w:cs="Tahoma"/>
      <w:sz w:val="16"/>
      <w:szCs w:val="16"/>
      <w:lang w:eastAsia="ru-RU"/>
    </w:rPr>
  </w:style>
  <w:style w:type="paragraph" w:styleId="a5">
    <w:name w:val="List Paragraph"/>
    <w:aliases w:val="Bullet List,FooterText,numbered,список 1,мой"/>
    <w:basedOn w:val="a"/>
    <w:link w:val="a6"/>
    <w:uiPriority w:val="34"/>
    <w:qFormat/>
    <w:rsid w:val="00076615"/>
    <w:pPr>
      <w:ind w:left="720"/>
      <w:contextualSpacing/>
    </w:pPr>
  </w:style>
  <w:style w:type="paragraph" w:styleId="a7">
    <w:name w:val="footer"/>
    <w:basedOn w:val="a"/>
    <w:link w:val="a8"/>
    <w:uiPriority w:val="99"/>
    <w:unhideWhenUsed/>
    <w:rsid w:val="00BA0192"/>
    <w:pPr>
      <w:tabs>
        <w:tab w:val="center" w:pos="4677"/>
        <w:tab w:val="right" w:pos="9355"/>
      </w:tabs>
      <w:ind w:firstLine="0"/>
      <w:jc w:val="left"/>
    </w:pPr>
    <w:rPr>
      <w:sz w:val="20"/>
      <w:szCs w:val="20"/>
    </w:rPr>
  </w:style>
  <w:style w:type="character" w:customStyle="1" w:styleId="a8">
    <w:name w:val="Нижний колонтитул Знак"/>
    <w:basedOn w:val="a0"/>
    <w:link w:val="a7"/>
    <w:uiPriority w:val="99"/>
    <w:rsid w:val="00BA0192"/>
    <w:rPr>
      <w:rFonts w:ascii="Times New Roman" w:eastAsia="Times New Roman" w:hAnsi="Times New Roman" w:cs="Times New Roman"/>
      <w:sz w:val="20"/>
      <w:szCs w:val="20"/>
      <w:lang w:eastAsia="ru-RU"/>
    </w:rPr>
  </w:style>
  <w:style w:type="paragraph" w:customStyle="1" w:styleId="Default">
    <w:name w:val="Default"/>
    <w:qFormat/>
    <w:rsid w:val="00BA019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9">
    <w:name w:val="Strong"/>
    <w:qFormat/>
    <w:rsid w:val="008455BB"/>
    <w:rPr>
      <w:b/>
      <w:bCs/>
    </w:rPr>
  </w:style>
  <w:style w:type="paragraph" w:styleId="aa">
    <w:name w:val="Normal (Web)"/>
    <w:aliases w:val="Обычный (Web),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Обычный (Web)1"/>
    <w:basedOn w:val="a"/>
    <w:link w:val="ab"/>
    <w:unhideWhenUsed/>
    <w:qFormat/>
    <w:rsid w:val="008455BB"/>
    <w:pPr>
      <w:spacing w:before="100" w:beforeAutospacing="1" w:after="100" w:afterAutospacing="1"/>
      <w:ind w:firstLine="0"/>
      <w:jc w:val="left"/>
    </w:pPr>
    <w:rPr>
      <w:sz w:val="24"/>
    </w:rPr>
  </w:style>
  <w:style w:type="character" w:customStyle="1" w:styleId="ab">
    <w:name w:val="Обычный (веб) Знак"/>
    <w:aliases w:val="Обычный (Web) Знак,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Обычный (Web)1 Знак"/>
    <w:link w:val="aa"/>
    <w:rsid w:val="008455BB"/>
    <w:rPr>
      <w:rFonts w:ascii="Times New Roman" w:eastAsia="Times New Roman" w:hAnsi="Times New Roman" w:cs="Times New Roman"/>
      <w:sz w:val="24"/>
      <w:szCs w:val="24"/>
      <w:lang w:eastAsia="ru-RU"/>
    </w:rPr>
  </w:style>
  <w:style w:type="paragraph" w:customStyle="1" w:styleId="western">
    <w:name w:val="western"/>
    <w:basedOn w:val="a"/>
    <w:qFormat/>
    <w:rsid w:val="009E39A6"/>
    <w:pPr>
      <w:spacing w:before="100" w:beforeAutospacing="1" w:after="100" w:afterAutospacing="1"/>
      <w:ind w:firstLine="0"/>
      <w:jc w:val="left"/>
    </w:pPr>
    <w:rPr>
      <w:sz w:val="24"/>
    </w:rPr>
  </w:style>
  <w:style w:type="character" w:customStyle="1" w:styleId="a6">
    <w:name w:val="Абзац списка Знак"/>
    <w:aliases w:val="Bullet List Знак,FooterText Знак,numbered Знак,список 1 Знак,мой Знак"/>
    <w:link w:val="a5"/>
    <w:uiPriority w:val="34"/>
    <w:rsid w:val="002F3D07"/>
    <w:rPr>
      <w:rFonts w:ascii="Times New Roman" w:eastAsia="Times New Roman" w:hAnsi="Times New Roman" w:cs="Times New Roman"/>
      <w:sz w:val="28"/>
      <w:szCs w:val="24"/>
      <w:lang w:eastAsia="ru-RU"/>
    </w:rPr>
  </w:style>
  <w:style w:type="character" w:customStyle="1" w:styleId="fontstyle01">
    <w:name w:val="fontstyle01"/>
    <w:basedOn w:val="a0"/>
    <w:rsid w:val="0086068B"/>
    <w:rPr>
      <w:rFonts w:ascii="TimesNewRoman" w:eastAsia="TimesNewRoman" w:hint="eastAsia"/>
      <w:b w:val="0"/>
      <w:bCs w:val="0"/>
      <w:i w:val="0"/>
      <w:iCs w:val="0"/>
      <w:color w:val="000000"/>
      <w:sz w:val="28"/>
      <w:szCs w:val="28"/>
    </w:rPr>
  </w:style>
  <w:style w:type="character" w:customStyle="1" w:styleId="10">
    <w:name w:val="Заголовок 1 Знак"/>
    <w:basedOn w:val="a0"/>
    <w:link w:val="1"/>
    <w:uiPriority w:val="99"/>
    <w:rsid w:val="00D40675"/>
    <w:rPr>
      <w:rFonts w:ascii="Arial" w:eastAsia="Times New Roman" w:hAnsi="Arial" w:cs="Times New Roman"/>
      <w:b/>
      <w:bCs/>
      <w:iCs/>
      <w:sz w:val="24"/>
      <w:szCs w:val="20"/>
    </w:rPr>
  </w:style>
  <w:style w:type="character" w:customStyle="1" w:styleId="20">
    <w:name w:val="Заголовок 2 Знак"/>
    <w:basedOn w:val="a0"/>
    <w:link w:val="2"/>
    <w:uiPriority w:val="99"/>
    <w:rsid w:val="00D40675"/>
    <w:rPr>
      <w:rFonts w:ascii="Arial" w:eastAsia="Times New Roman" w:hAnsi="Arial" w:cs="Arial"/>
      <w:b/>
      <w:bCs/>
      <w:i/>
      <w:iCs/>
      <w:sz w:val="28"/>
      <w:szCs w:val="28"/>
      <w:lang w:eastAsia="ru-RU"/>
    </w:rPr>
  </w:style>
  <w:style w:type="character" w:customStyle="1" w:styleId="30">
    <w:name w:val="Заголовок 3 Знак"/>
    <w:aliases w:val="(заголовок в тексте) Знак"/>
    <w:basedOn w:val="a0"/>
    <w:link w:val="3"/>
    <w:uiPriority w:val="99"/>
    <w:rsid w:val="00D40675"/>
    <w:rPr>
      <w:rFonts w:ascii="Times New Roman" w:eastAsia="Times New Roman" w:hAnsi="Times New Roman" w:cs="Times New Roman"/>
      <w:sz w:val="24"/>
      <w:szCs w:val="24"/>
      <w:u w:val="single"/>
      <w:lang w:eastAsia="ru-RU"/>
    </w:rPr>
  </w:style>
  <w:style w:type="character" w:customStyle="1" w:styleId="40">
    <w:name w:val="Заголовок 4 Знак"/>
    <w:basedOn w:val="a0"/>
    <w:link w:val="4"/>
    <w:uiPriority w:val="99"/>
    <w:rsid w:val="00D40675"/>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uiPriority w:val="99"/>
    <w:rsid w:val="00D40675"/>
    <w:rPr>
      <w:rFonts w:ascii="Times New Roman" w:eastAsia="Times New Roman" w:hAnsi="Times New Roman" w:cs="Times New Roman"/>
      <w:sz w:val="24"/>
      <w:szCs w:val="24"/>
      <w:u w:val="single"/>
      <w:lang w:eastAsia="ru-RU"/>
    </w:rPr>
  </w:style>
  <w:style w:type="character" w:customStyle="1" w:styleId="60">
    <w:name w:val="Заголовок 6 Знак"/>
    <w:basedOn w:val="a0"/>
    <w:link w:val="6"/>
    <w:uiPriority w:val="99"/>
    <w:rsid w:val="00D40675"/>
    <w:rPr>
      <w:rFonts w:ascii="Times New Roman" w:eastAsia="Times New Roman" w:hAnsi="Times New Roman" w:cs="Times New Roman"/>
      <w:sz w:val="24"/>
      <w:szCs w:val="24"/>
      <w:u w:val="single"/>
      <w:lang w:eastAsia="ru-RU"/>
    </w:rPr>
  </w:style>
  <w:style w:type="character" w:customStyle="1" w:styleId="70">
    <w:name w:val="Заголовок 7 Знак"/>
    <w:basedOn w:val="a0"/>
    <w:link w:val="7"/>
    <w:uiPriority w:val="99"/>
    <w:rsid w:val="00D40675"/>
    <w:rPr>
      <w:rFonts w:ascii="Times New Roman" w:eastAsia="Times New Roman" w:hAnsi="Times New Roman" w:cs="Times New Roman"/>
      <w:sz w:val="28"/>
      <w:szCs w:val="20"/>
      <w:lang w:eastAsia="ru-RU"/>
    </w:rPr>
  </w:style>
  <w:style w:type="character" w:customStyle="1" w:styleId="80">
    <w:name w:val="Заголовок 8 Знак"/>
    <w:basedOn w:val="a0"/>
    <w:link w:val="8"/>
    <w:uiPriority w:val="99"/>
    <w:rsid w:val="00D40675"/>
    <w:rPr>
      <w:rFonts w:ascii="Arial" w:eastAsia="Times New Roman" w:hAnsi="Arial" w:cs="Arial"/>
      <w:i/>
      <w:iCs/>
      <w:sz w:val="24"/>
      <w:szCs w:val="24"/>
      <w:lang w:eastAsia="ru-RU"/>
    </w:rPr>
  </w:style>
  <w:style w:type="character" w:customStyle="1" w:styleId="90">
    <w:name w:val="Заголовок 9 Знак"/>
    <w:basedOn w:val="a0"/>
    <w:link w:val="9"/>
    <w:uiPriority w:val="99"/>
    <w:rsid w:val="00D40675"/>
    <w:rPr>
      <w:rFonts w:ascii="Arial" w:eastAsia="Times New Roman" w:hAnsi="Arial" w:cs="Arial"/>
      <w:i/>
      <w:iCs/>
      <w:sz w:val="24"/>
      <w:szCs w:val="24"/>
      <w:lang w:eastAsia="ru-RU"/>
    </w:rPr>
  </w:style>
  <w:style w:type="paragraph" w:customStyle="1" w:styleId="3111">
    <w:name w:val="заг3 (1.1.1)"/>
    <w:qFormat/>
    <w:rsid w:val="00D40675"/>
    <w:pPr>
      <w:spacing w:before="220" w:after="220"/>
      <w:ind w:firstLine="851"/>
      <w:jc w:val="both"/>
      <w:outlineLvl w:val="2"/>
    </w:pPr>
    <w:rPr>
      <w:rFonts w:ascii="Arial" w:eastAsia="Times New Roman" w:hAnsi="Arial" w:cs="Times New Roman"/>
      <w:b/>
      <w:i/>
      <w:sz w:val="24"/>
      <w:szCs w:val="20"/>
      <w:lang w:eastAsia="ru-RU"/>
    </w:rPr>
  </w:style>
  <w:style w:type="paragraph" w:customStyle="1" w:styleId="41111">
    <w:name w:val="заг4 (1.1.1.1)"/>
    <w:qFormat/>
    <w:rsid w:val="00D40675"/>
    <w:pPr>
      <w:spacing w:before="220" w:after="220"/>
      <w:ind w:firstLine="851"/>
      <w:jc w:val="both"/>
      <w:outlineLvl w:val="3"/>
    </w:pPr>
    <w:rPr>
      <w:rFonts w:ascii="Arial" w:eastAsia="Times New Roman" w:hAnsi="Arial" w:cs="Times New Roman"/>
      <w:i/>
      <w:sz w:val="24"/>
      <w:szCs w:val="20"/>
      <w:lang w:eastAsia="ru-RU"/>
    </w:rPr>
  </w:style>
  <w:style w:type="paragraph" w:customStyle="1" w:styleId="511111">
    <w:name w:val="заг5 (1.1.1.1.1)"/>
    <w:qFormat/>
    <w:rsid w:val="00D40675"/>
    <w:pPr>
      <w:spacing w:before="220" w:after="220"/>
      <w:ind w:firstLine="851"/>
      <w:jc w:val="both"/>
      <w:outlineLvl w:val="4"/>
    </w:pPr>
    <w:rPr>
      <w:rFonts w:ascii="Arial" w:eastAsia="Times New Roman" w:hAnsi="Arial" w:cs="Times New Roman"/>
      <w:sz w:val="24"/>
      <w:szCs w:val="20"/>
      <w:lang w:eastAsia="ru-RU"/>
    </w:rPr>
  </w:style>
  <w:style w:type="paragraph" w:customStyle="1" w:styleId="ac">
    <w:name w:val="табл"/>
    <w:qFormat/>
    <w:rsid w:val="00D40675"/>
    <w:pPr>
      <w:spacing w:after="0" w:line="240" w:lineRule="auto"/>
      <w:jc w:val="both"/>
    </w:pPr>
    <w:rPr>
      <w:rFonts w:ascii="Arial" w:eastAsia="Times New Roman" w:hAnsi="Arial" w:cs="Times New Roman"/>
      <w:sz w:val="24"/>
      <w:szCs w:val="20"/>
      <w:lang w:eastAsia="ru-RU"/>
    </w:rPr>
  </w:style>
  <w:style w:type="paragraph" w:styleId="ad">
    <w:name w:val="header"/>
    <w:aliases w:val="I.L.T.,??????? ??????????,??????? ??????????1,??????? ??????????2,??????? ??????????3,??????? ??????????11,??????? ??????????21,??????? ??????????4,??????? ??????????5,ВерхКолонтитул"/>
    <w:basedOn w:val="a"/>
    <w:link w:val="ae"/>
    <w:unhideWhenUsed/>
    <w:rsid w:val="00D40675"/>
    <w:pPr>
      <w:tabs>
        <w:tab w:val="center" w:pos="4677"/>
        <w:tab w:val="right" w:pos="9355"/>
      </w:tabs>
      <w:ind w:firstLine="851"/>
    </w:pPr>
    <w:rPr>
      <w:sz w:val="24"/>
      <w:szCs w:val="20"/>
    </w:rPr>
  </w:style>
  <w:style w:type="character" w:customStyle="1" w:styleId="ae">
    <w:name w:val="Верхний колонтитул Знак"/>
    <w:aliases w:val="I.L.T. Знак,??????? ?????????? Знак,??????? ??????????1 Знак,??????? ??????????2 Знак,??????? ??????????3 Знак,??????? ??????????11 Знак,??????? ??????????21 Знак,??????? ??????????4 Знак,??????? ??????????5 Знак"/>
    <w:basedOn w:val="a0"/>
    <w:link w:val="ad"/>
    <w:uiPriority w:val="99"/>
    <w:rsid w:val="00D40675"/>
    <w:rPr>
      <w:rFonts w:ascii="Times New Roman" w:eastAsia="Times New Roman" w:hAnsi="Times New Roman" w:cs="Times New Roman"/>
      <w:sz w:val="24"/>
      <w:szCs w:val="20"/>
      <w:lang w:eastAsia="ru-RU"/>
    </w:rPr>
  </w:style>
  <w:style w:type="character" w:styleId="af">
    <w:name w:val="Placeholder Text"/>
    <w:basedOn w:val="a0"/>
    <w:uiPriority w:val="99"/>
    <w:semiHidden/>
    <w:rsid w:val="00D40675"/>
    <w:rPr>
      <w:color w:val="808080"/>
    </w:rPr>
  </w:style>
  <w:style w:type="paragraph" w:customStyle="1" w:styleId="af0">
    <w:name w:val="текст"/>
    <w:link w:val="af1"/>
    <w:qFormat/>
    <w:rsid w:val="00D40675"/>
    <w:pPr>
      <w:spacing w:after="0"/>
      <w:ind w:firstLine="851"/>
      <w:jc w:val="both"/>
    </w:pPr>
    <w:rPr>
      <w:rFonts w:ascii="Arial" w:eastAsia="Times New Roman" w:hAnsi="Arial" w:cs="Times New Roman"/>
      <w:sz w:val="24"/>
      <w:szCs w:val="20"/>
      <w:lang w:eastAsia="ru-RU"/>
    </w:rPr>
  </w:style>
  <w:style w:type="character" w:customStyle="1" w:styleId="af1">
    <w:name w:val="текст Знак"/>
    <w:link w:val="af0"/>
    <w:rsid w:val="00D40675"/>
    <w:rPr>
      <w:rFonts w:ascii="Arial" w:eastAsia="Times New Roman" w:hAnsi="Arial" w:cs="Times New Roman"/>
      <w:sz w:val="24"/>
      <w:szCs w:val="20"/>
      <w:lang w:eastAsia="ru-RU"/>
    </w:rPr>
  </w:style>
  <w:style w:type="paragraph" w:customStyle="1" w:styleId="11">
    <w:name w:val="заг1"/>
    <w:qFormat/>
    <w:rsid w:val="00D40675"/>
    <w:pPr>
      <w:pageBreakBefore/>
      <w:spacing w:before="220" w:after="220"/>
      <w:ind w:firstLine="851"/>
      <w:jc w:val="both"/>
      <w:outlineLvl w:val="0"/>
    </w:pPr>
    <w:rPr>
      <w:rFonts w:ascii="Arial" w:eastAsia="Times New Roman" w:hAnsi="Arial" w:cs="Times New Roman"/>
      <w:b/>
      <w:caps/>
      <w:sz w:val="24"/>
      <w:szCs w:val="20"/>
      <w:lang w:eastAsia="ru-RU"/>
    </w:rPr>
  </w:style>
  <w:style w:type="paragraph" w:customStyle="1" w:styleId="211">
    <w:name w:val="заг2 (1.1)"/>
    <w:qFormat/>
    <w:rsid w:val="00D40675"/>
    <w:pPr>
      <w:spacing w:before="220" w:after="220"/>
      <w:ind w:firstLine="851"/>
      <w:jc w:val="both"/>
      <w:outlineLvl w:val="1"/>
    </w:pPr>
    <w:rPr>
      <w:rFonts w:ascii="Arial" w:eastAsia="Times New Roman" w:hAnsi="Arial" w:cs="Times New Roman"/>
      <w:b/>
      <w:sz w:val="24"/>
      <w:szCs w:val="20"/>
      <w:lang w:eastAsia="ru-RU"/>
    </w:rPr>
  </w:style>
  <w:style w:type="table" w:styleId="af2">
    <w:name w:val="Table Grid"/>
    <w:basedOn w:val="a1"/>
    <w:uiPriority w:val="59"/>
    <w:rsid w:val="00D4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D40675"/>
    <w:pPr>
      <w:keepLines/>
      <w:pageBreakBefore w:val="0"/>
      <w:spacing w:before="480" w:after="0"/>
      <w:ind w:firstLine="0"/>
      <w:jc w:val="left"/>
      <w:outlineLvl w:val="9"/>
    </w:pPr>
    <w:rPr>
      <w:rFonts w:ascii="Cambria" w:hAnsi="Cambria"/>
      <w:iCs w:val="0"/>
      <w:color w:val="365F91"/>
      <w:sz w:val="28"/>
      <w:szCs w:val="28"/>
    </w:rPr>
  </w:style>
  <w:style w:type="paragraph" w:styleId="12">
    <w:name w:val="toc 1"/>
    <w:next w:val="a"/>
    <w:link w:val="13"/>
    <w:autoRedefine/>
    <w:uiPriority w:val="99"/>
    <w:unhideWhenUsed/>
    <w:rsid w:val="00D40675"/>
    <w:pPr>
      <w:spacing w:after="60"/>
      <w:ind w:right="567"/>
    </w:pPr>
    <w:rPr>
      <w:rFonts w:ascii="Arial" w:eastAsia="Times New Roman" w:hAnsi="Arial" w:cs="Times New Roman"/>
      <w:caps/>
      <w:sz w:val="24"/>
      <w:szCs w:val="20"/>
      <w:lang w:eastAsia="ru-RU"/>
    </w:rPr>
  </w:style>
  <w:style w:type="character" w:customStyle="1" w:styleId="13">
    <w:name w:val="Оглавление 1 Знак"/>
    <w:basedOn w:val="a0"/>
    <w:link w:val="12"/>
    <w:uiPriority w:val="99"/>
    <w:rsid w:val="00D40675"/>
    <w:rPr>
      <w:rFonts w:ascii="Arial" w:eastAsia="Times New Roman" w:hAnsi="Arial" w:cs="Times New Roman"/>
      <w:caps/>
      <w:sz w:val="24"/>
      <w:szCs w:val="20"/>
      <w:lang w:eastAsia="ru-RU"/>
    </w:rPr>
  </w:style>
  <w:style w:type="paragraph" w:styleId="21">
    <w:name w:val="toc 2"/>
    <w:next w:val="a"/>
    <w:autoRedefine/>
    <w:uiPriority w:val="99"/>
    <w:unhideWhenUsed/>
    <w:rsid w:val="00D40675"/>
    <w:pPr>
      <w:spacing w:after="60"/>
      <w:ind w:right="567" w:firstLine="851"/>
    </w:pPr>
    <w:rPr>
      <w:rFonts w:ascii="Arial" w:eastAsia="Times New Roman" w:hAnsi="Arial" w:cs="Times New Roman"/>
      <w:sz w:val="24"/>
      <w:lang w:eastAsia="ru-RU"/>
    </w:rPr>
  </w:style>
  <w:style w:type="paragraph" w:styleId="31">
    <w:name w:val="toc 3"/>
    <w:next w:val="a"/>
    <w:autoRedefine/>
    <w:uiPriority w:val="99"/>
    <w:unhideWhenUsed/>
    <w:rsid w:val="00D40675"/>
    <w:pPr>
      <w:spacing w:after="60"/>
      <w:ind w:right="567" w:firstLine="851"/>
    </w:pPr>
    <w:rPr>
      <w:rFonts w:ascii="Arial" w:eastAsia="Times New Roman" w:hAnsi="Arial" w:cs="Times New Roman"/>
      <w:i/>
      <w:sz w:val="24"/>
      <w:lang w:eastAsia="ru-RU"/>
    </w:rPr>
  </w:style>
  <w:style w:type="paragraph" w:customStyle="1" w:styleId="0">
    <w:name w:val="заг0"/>
    <w:qFormat/>
    <w:rsid w:val="00D40675"/>
    <w:pPr>
      <w:spacing w:after="240"/>
      <w:jc w:val="center"/>
    </w:pPr>
    <w:rPr>
      <w:rFonts w:ascii="Arial" w:eastAsia="Times New Roman" w:hAnsi="Arial" w:cs="Times New Roman"/>
      <w:b/>
      <w:caps/>
      <w:sz w:val="24"/>
      <w:szCs w:val="20"/>
      <w:lang w:eastAsia="ru-RU"/>
    </w:rPr>
  </w:style>
  <w:style w:type="character" w:styleId="af4">
    <w:name w:val="Hyperlink"/>
    <w:basedOn w:val="a0"/>
    <w:uiPriority w:val="99"/>
    <w:unhideWhenUsed/>
    <w:rsid w:val="00D40675"/>
    <w:rPr>
      <w:color w:val="0000FF"/>
      <w:u w:val="single"/>
    </w:rPr>
  </w:style>
  <w:style w:type="paragraph" w:styleId="91">
    <w:name w:val="toc 9"/>
    <w:basedOn w:val="a"/>
    <w:next w:val="a"/>
    <w:autoRedefine/>
    <w:uiPriority w:val="39"/>
    <w:semiHidden/>
    <w:unhideWhenUsed/>
    <w:rsid w:val="00D40675"/>
    <w:pPr>
      <w:spacing w:after="100" w:line="276" w:lineRule="auto"/>
      <w:ind w:left="1920" w:firstLine="851"/>
    </w:pPr>
    <w:rPr>
      <w:sz w:val="24"/>
      <w:szCs w:val="20"/>
    </w:rPr>
  </w:style>
  <w:style w:type="paragraph" w:styleId="41">
    <w:name w:val="toc 4"/>
    <w:next w:val="a"/>
    <w:autoRedefine/>
    <w:uiPriority w:val="99"/>
    <w:unhideWhenUsed/>
    <w:rsid w:val="00D40675"/>
    <w:pPr>
      <w:spacing w:after="60"/>
      <w:ind w:right="567" w:firstLine="851"/>
    </w:pPr>
    <w:rPr>
      <w:rFonts w:ascii="Arial" w:eastAsia="Times New Roman" w:hAnsi="Arial" w:cs="Times New Roman"/>
      <w:i/>
      <w:sz w:val="24"/>
      <w:szCs w:val="20"/>
      <w:lang w:eastAsia="ru-RU"/>
    </w:rPr>
  </w:style>
  <w:style w:type="paragraph" w:styleId="51">
    <w:name w:val="toc 5"/>
    <w:next w:val="a"/>
    <w:autoRedefine/>
    <w:uiPriority w:val="39"/>
    <w:unhideWhenUsed/>
    <w:rsid w:val="00D40675"/>
    <w:pPr>
      <w:spacing w:after="60"/>
      <w:ind w:right="567" w:firstLine="851"/>
    </w:pPr>
    <w:rPr>
      <w:rFonts w:ascii="Arial" w:eastAsia="Times New Roman" w:hAnsi="Arial" w:cs="Times New Roman"/>
      <w:sz w:val="24"/>
      <w:szCs w:val="20"/>
      <w:lang w:eastAsia="ru-RU"/>
    </w:rPr>
  </w:style>
  <w:style w:type="paragraph" w:customStyle="1" w:styleId="af5">
    <w:name w:val="содержание"/>
    <w:basedOn w:val="12"/>
    <w:link w:val="af6"/>
    <w:rsid w:val="00D40675"/>
    <w:pPr>
      <w:tabs>
        <w:tab w:val="right" w:pos="9911"/>
      </w:tabs>
    </w:pPr>
  </w:style>
  <w:style w:type="character" w:customStyle="1" w:styleId="af6">
    <w:name w:val="содержание Знак"/>
    <w:basedOn w:val="13"/>
    <w:link w:val="af5"/>
    <w:rsid w:val="00D40675"/>
    <w:rPr>
      <w:rFonts w:ascii="Arial" w:eastAsia="Times New Roman" w:hAnsi="Arial" w:cs="Times New Roman"/>
      <w:caps/>
      <w:sz w:val="24"/>
      <w:szCs w:val="20"/>
      <w:lang w:eastAsia="ru-RU"/>
    </w:rPr>
  </w:style>
  <w:style w:type="table" w:customStyle="1" w:styleId="af7">
    <w:name w:val="таб"/>
    <w:basedOn w:val="a1"/>
    <w:uiPriority w:val="99"/>
    <w:qFormat/>
    <w:rsid w:val="00D40675"/>
    <w:pPr>
      <w:spacing w:after="0" w:line="240" w:lineRule="auto"/>
    </w:pPr>
    <w:rPr>
      <w:rFonts w:ascii="Arial" w:eastAsia="Times New Roman" w:hAnsi="Arial" w:cs="Times New Roman"/>
      <w:sz w:val="24"/>
      <w:szCs w:val="20"/>
      <w:lang w:eastAsia="ru-RU"/>
    </w:rPr>
    <w:tblPr>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Pr>
    <w:tcPr>
      <w:tcMar>
        <w:left w:w="28" w:type="dxa"/>
        <w:right w:w="28" w:type="dxa"/>
      </w:tcMar>
      <w:vAlign w:val="center"/>
    </w:tcPr>
    <w:tblStylePr w:type="fir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style>
  <w:style w:type="table" w:styleId="-4">
    <w:name w:val="Colorful Grid Accent 4"/>
    <w:basedOn w:val="a1"/>
    <w:uiPriority w:val="73"/>
    <w:rsid w:val="00D40675"/>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3">
    <w:name w:val="Colorful Grid Accent 3"/>
    <w:basedOn w:val="a1"/>
    <w:uiPriority w:val="73"/>
    <w:rsid w:val="00D40675"/>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Colorful Shading Accent 3"/>
    <w:basedOn w:val="a1"/>
    <w:uiPriority w:val="71"/>
    <w:rsid w:val="00D40675"/>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31">
    <w:name w:val="Light Shading Accent 3"/>
    <w:basedOn w:val="a1"/>
    <w:uiPriority w:val="60"/>
    <w:rsid w:val="00D40675"/>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5">
    <w:name w:val="Light Shading Accent 5"/>
    <w:basedOn w:val="a1"/>
    <w:uiPriority w:val="60"/>
    <w:rsid w:val="00D40675"/>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4">
    <w:name w:val="Светлый список1"/>
    <w:basedOn w:val="a1"/>
    <w:uiPriority w:val="61"/>
    <w:rsid w:val="00D4067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
    <w:name w:val="Light List Accent 2"/>
    <w:basedOn w:val="a1"/>
    <w:uiPriority w:val="61"/>
    <w:rsid w:val="00D4067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1"/>
    <w:uiPriority w:val="61"/>
    <w:rsid w:val="00D4067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0">
    <w:name w:val="Light List Accent 4"/>
    <w:basedOn w:val="a1"/>
    <w:uiPriority w:val="61"/>
    <w:rsid w:val="00D4067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61">
    <w:name w:val="toc 6"/>
    <w:basedOn w:val="a"/>
    <w:next w:val="a"/>
    <w:autoRedefine/>
    <w:uiPriority w:val="39"/>
    <w:unhideWhenUsed/>
    <w:rsid w:val="00D40675"/>
    <w:pPr>
      <w:spacing w:before="60" w:after="60"/>
      <w:ind w:right="567" w:firstLine="0"/>
      <w:jc w:val="left"/>
    </w:pPr>
    <w:rPr>
      <w:rFonts w:ascii="Arial" w:hAnsi="Arial"/>
      <w:sz w:val="24"/>
      <w:szCs w:val="20"/>
    </w:rPr>
  </w:style>
  <w:style w:type="paragraph" w:customStyle="1" w:styleId="af8">
    <w:name w:val="ПРИЛ"/>
    <w:basedOn w:val="af0"/>
    <w:qFormat/>
    <w:rsid w:val="00D40675"/>
    <w:pPr>
      <w:spacing w:after="60" w:line="240" w:lineRule="auto"/>
      <w:ind w:firstLine="0"/>
      <w:jc w:val="center"/>
      <w:outlineLvl w:val="5"/>
    </w:pPr>
    <w:rPr>
      <w:b/>
    </w:rPr>
  </w:style>
  <w:style w:type="paragraph" w:customStyle="1" w:styleId="162">
    <w:name w:val="Стиль Основной текст Югранефтегазпроект + 16 пт полужирный По цен...2"/>
    <w:basedOn w:val="a"/>
    <w:rsid w:val="00D40675"/>
    <w:pPr>
      <w:ind w:left="709" w:right="284" w:firstLine="0"/>
      <w:jc w:val="center"/>
    </w:pPr>
    <w:rPr>
      <w:rFonts w:ascii="Arial" w:hAnsi="Arial"/>
      <w:b/>
      <w:bCs/>
      <w:sz w:val="32"/>
      <w:szCs w:val="20"/>
    </w:rPr>
  </w:style>
  <w:style w:type="paragraph" w:customStyle="1" w:styleId="-">
    <w:name w:val="УГТП-Наименование"/>
    <w:basedOn w:val="a"/>
    <w:rsid w:val="00D40675"/>
    <w:pPr>
      <w:ind w:firstLine="0"/>
      <w:jc w:val="left"/>
    </w:pPr>
    <w:rPr>
      <w:rFonts w:ascii="Arial" w:hAnsi="Arial" w:cs="Arial"/>
      <w:sz w:val="24"/>
    </w:rPr>
  </w:style>
  <w:style w:type="character" w:styleId="af9">
    <w:name w:val="page number"/>
    <w:basedOn w:val="a0"/>
    <w:uiPriority w:val="99"/>
    <w:rsid w:val="00D40675"/>
  </w:style>
  <w:style w:type="paragraph" w:styleId="afa">
    <w:name w:val="Body Text Indent"/>
    <w:basedOn w:val="a"/>
    <w:link w:val="afb"/>
    <w:uiPriority w:val="99"/>
    <w:rsid w:val="00D40675"/>
    <w:rPr>
      <w:sz w:val="24"/>
      <w:szCs w:val="20"/>
    </w:rPr>
  </w:style>
  <w:style w:type="character" w:customStyle="1" w:styleId="afb">
    <w:name w:val="Основной текст с отступом Знак"/>
    <w:basedOn w:val="a0"/>
    <w:link w:val="afa"/>
    <w:uiPriority w:val="99"/>
    <w:rsid w:val="00D40675"/>
    <w:rPr>
      <w:rFonts w:ascii="Times New Roman" w:eastAsia="Times New Roman" w:hAnsi="Times New Roman" w:cs="Times New Roman"/>
      <w:sz w:val="24"/>
      <w:szCs w:val="20"/>
      <w:lang w:eastAsia="ru-RU"/>
    </w:rPr>
  </w:style>
  <w:style w:type="paragraph" w:styleId="afc">
    <w:name w:val="Title"/>
    <w:aliases w:val="НЕФТЕТЕХПРОЕКТ,Н таб 2, Знак4,Название Знак1, Знак,Название Знак Знак Знак Знак Знак Знак Знак,Знак,Название Знак Знак Знак Знак,Название Знак Знак, Знак Знак Знак Знак Знак, Знак Знак Знак Знак Знак , Знак Знак Знак Знак"/>
    <w:basedOn w:val="a"/>
    <w:link w:val="afd"/>
    <w:uiPriority w:val="99"/>
    <w:qFormat/>
    <w:rsid w:val="00D40675"/>
    <w:pPr>
      <w:ind w:firstLine="851"/>
      <w:jc w:val="center"/>
    </w:pPr>
    <w:rPr>
      <w:b/>
      <w:sz w:val="24"/>
      <w:szCs w:val="20"/>
    </w:rPr>
  </w:style>
  <w:style w:type="character" w:customStyle="1" w:styleId="afd">
    <w:name w:val="Название Знак"/>
    <w:aliases w:val="НЕФТЕТЕХПРОЕКТ Знак,Н таб 2 Знак, Знак4 Знак,Название Знак1 Знак, Знак Знак,Название Знак Знак Знак Знак Знак Знак Знак Знак,Знак Знак,Название Знак Знак Знак Знак Знак,Название Знак Знак Знак, Знак Знак Знак Знак Знак Знак2"/>
    <w:basedOn w:val="a0"/>
    <w:link w:val="afc"/>
    <w:rsid w:val="00D40675"/>
    <w:rPr>
      <w:rFonts w:ascii="Times New Roman" w:eastAsia="Times New Roman" w:hAnsi="Times New Roman" w:cs="Times New Roman"/>
      <w:b/>
      <w:sz w:val="24"/>
      <w:szCs w:val="20"/>
      <w:lang w:eastAsia="ru-RU"/>
    </w:rPr>
  </w:style>
  <w:style w:type="paragraph" w:styleId="32">
    <w:name w:val="Body Text Indent 3"/>
    <w:aliases w:val="Знак Знак Знак"/>
    <w:basedOn w:val="a"/>
    <w:link w:val="33"/>
    <w:uiPriority w:val="99"/>
    <w:rsid w:val="00D40675"/>
    <w:pPr>
      <w:spacing w:after="120"/>
      <w:ind w:left="283" w:firstLine="0"/>
      <w:jc w:val="left"/>
    </w:pPr>
    <w:rPr>
      <w:rFonts w:ascii="Arial" w:hAnsi="Arial" w:cs="Arial"/>
      <w:sz w:val="16"/>
      <w:szCs w:val="16"/>
    </w:rPr>
  </w:style>
  <w:style w:type="character" w:customStyle="1" w:styleId="33">
    <w:name w:val="Основной текст с отступом 3 Знак"/>
    <w:aliases w:val="Знак Знак Знак Знак"/>
    <w:basedOn w:val="a0"/>
    <w:link w:val="32"/>
    <w:uiPriority w:val="99"/>
    <w:rsid w:val="00D40675"/>
    <w:rPr>
      <w:rFonts w:ascii="Arial" w:eastAsia="Times New Roman" w:hAnsi="Arial" w:cs="Arial"/>
      <w:sz w:val="16"/>
      <w:szCs w:val="16"/>
      <w:lang w:eastAsia="ru-RU"/>
    </w:rPr>
  </w:style>
  <w:style w:type="paragraph" w:styleId="afe">
    <w:name w:val="Body Text"/>
    <w:aliases w:val="Основной текст Знак Знак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Таймс Нью,Зна"/>
    <w:basedOn w:val="a"/>
    <w:link w:val="aff"/>
    <w:uiPriority w:val="99"/>
    <w:rsid w:val="00D40675"/>
    <w:pPr>
      <w:spacing w:after="120"/>
      <w:ind w:firstLine="0"/>
      <w:jc w:val="left"/>
    </w:pPr>
    <w:rPr>
      <w:rFonts w:ascii="Arial" w:hAnsi="Arial" w:cs="Arial"/>
      <w:sz w:val="24"/>
      <w:szCs w:val="20"/>
    </w:rPr>
  </w:style>
  <w:style w:type="character" w:customStyle="1" w:styleId="aff">
    <w:name w:val="Основной текст Знак"/>
    <w:aliases w:val="Основной текст Знак Знак Знак Знак Знак Знак,Основной текст Знак Знак Знак Знак Знак1, Знак Знак Знак Знак Знак Знак Знак Знак Знак Знак Знак Знак Знак Знак Знак, Знак Знак Знак Знак Знак Знак Знак2,Таймс Нью Знак,Зна Знак"/>
    <w:basedOn w:val="a0"/>
    <w:link w:val="afe"/>
    <w:uiPriority w:val="99"/>
    <w:rsid w:val="00D40675"/>
    <w:rPr>
      <w:rFonts w:ascii="Arial" w:eastAsia="Times New Roman" w:hAnsi="Arial" w:cs="Arial"/>
      <w:sz w:val="24"/>
      <w:szCs w:val="20"/>
      <w:lang w:eastAsia="ru-RU"/>
    </w:rPr>
  </w:style>
  <w:style w:type="paragraph" w:styleId="22">
    <w:name w:val="Body Text Indent 2"/>
    <w:aliases w:val="Основной для текста"/>
    <w:basedOn w:val="a"/>
    <w:link w:val="23"/>
    <w:uiPriority w:val="99"/>
    <w:rsid w:val="00D40675"/>
    <w:pPr>
      <w:spacing w:after="120" w:line="480" w:lineRule="auto"/>
      <w:ind w:left="283" w:firstLine="0"/>
      <w:jc w:val="left"/>
    </w:pPr>
    <w:rPr>
      <w:rFonts w:ascii="Arial" w:hAnsi="Arial" w:cs="Arial"/>
      <w:sz w:val="24"/>
      <w:szCs w:val="20"/>
    </w:rPr>
  </w:style>
  <w:style w:type="character" w:customStyle="1" w:styleId="23">
    <w:name w:val="Основной текст с отступом 2 Знак"/>
    <w:aliases w:val="Основной для текста Знак"/>
    <w:basedOn w:val="a0"/>
    <w:link w:val="22"/>
    <w:uiPriority w:val="99"/>
    <w:rsid w:val="00D40675"/>
    <w:rPr>
      <w:rFonts w:ascii="Arial" w:eastAsia="Times New Roman" w:hAnsi="Arial" w:cs="Arial"/>
      <w:sz w:val="24"/>
      <w:szCs w:val="20"/>
      <w:lang w:eastAsia="ru-RU"/>
    </w:rPr>
  </w:style>
  <w:style w:type="paragraph" w:styleId="aff0">
    <w:name w:val="Plain Text"/>
    <w:aliases w:val=" Знак Знак Знак Знак Знак Знак Знак Знак,Текст Dos, Знак Знак Знак Знак Знак Знак Знак Знак1, Знак Знак Знак Знак Знак Знак Знак Знак2 Знак Знак Знак Знак,Знак Знак Знак Знак Знак Знак Знак Знак,З,Основной, 1,Текст Знак1,Знак3 Знак1"/>
    <w:basedOn w:val="a"/>
    <w:link w:val="aff1"/>
    <w:uiPriority w:val="99"/>
    <w:qFormat/>
    <w:rsid w:val="00D40675"/>
    <w:pPr>
      <w:ind w:firstLine="0"/>
      <w:jc w:val="left"/>
    </w:pPr>
    <w:rPr>
      <w:rFonts w:ascii="Courier New" w:hAnsi="Courier New"/>
      <w:sz w:val="20"/>
      <w:szCs w:val="20"/>
    </w:rPr>
  </w:style>
  <w:style w:type="character" w:customStyle="1" w:styleId="aff1">
    <w:name w:val="Текст Знак"/>
    <w:aliases w:val=" Знак Знак Знак Знак Знак Знак Знак Знак Знак1,Текст Dos Знак, Знак Знак Знак Знак Знак Знак Знак Знак1 Знак, Знак Знак Знак Знак Знак Знак Знак Знак2 Знак Знак Знак Знак Знак,Знак Знак Знак Знак Знак Знак Знак Знак Знак,З Знак,Основной Знак"/>
    <w:basedOn w:val="a0"/>
    <w:link w:val="aff0"/>
    <w:uiPriority w:val="99"/>
    <w:rsid w:val="00D40675"/>
    <w:rPr>
      <w:rFonts w:ascii="Courier New" w:eastAsia="Times New Roman" w:hAnsi="Courier New" w:cs="Times New Roman"/>
      <w:sz w:val="20"/>
      <w:szCs w:val="20"/>
      <w:lang w:eastAsia="ru-RU"/>
    </w:rPr>
  </w:style>
  <w:style w:type="character" w:customStyle="1" w:styleId="120">
    <w:name w:val="Знак Знак12"/>
    <w:rsid w:val="00D40675"/>
    <w:rPr>
      <w:rFonts w:ascii="Arial" w:hAnsi="Arial" w:cs="Arial"/>
      <w:sz w:val="24"/>
    </w:rPr>
  </w:style>
  <w:style w:type="character" w:customStyle="1" w:styleId="42">
    <w:name w:val="Знак Знак4"/>
    <w:rsid w:val="00D40675"/>
    <w:rPr>
      <w:b/>
      <w:sz w:val="24"/>
    </w:rPr>
  </w:style>
  <w:style w:type="character" w:customStyle="1" w:styleId="92">
    <w:name w:val="Знак Знак9"/>
    <w:rsid w:val="00D40675"/>
    <w:rPr>
      <w:sz w:val="24"/>
    </w:rPr>
  </w:style>
  <w:style w:type="character" w:customStyle="1" w:styleId="100">
    <w:name w:val="Знак Знак10"/>
    <w:rsid w:val="00D40675"/>
    <w:rPr>
      <w:rFonts w:ascii="Arial" w:hAnsi="Arial" w:cs="Arial"/>
      <w:sz w:val="24"/>
    </w:rPr>
  </w:style>
  <w:style w:type="paragraph" w:customStyle="1" w:styleId="aff2">
    <w:name w:val="Название колонки"/>
    <w:basedOn w:val="9"/>
    <w:rsid w:val="00D40675"/>
    <w:pPr>
      <w:tabs>
        <w:tab w:val="left" w:pos="709"/>
        <w:tab w:val="left" w:pos="1440"/>
      </w:tabs>
      <w:overflowPunct/>
      <w:autoSpaceDE/>
      <w:autoSpaceDN/>
      <w:adjustRightInd/>
      <w:spacing w:line="240" w:lineRule="auto"/>
      <w:ind w:firstLine="0"/>
      <w:jc w:val="center"/>
      <w:textAlignment w:val="auto"/>
    </w:pPr>
    <w:rPr>
      <w:rFonts w:ascii="Times New Roman" w:hAnsi="Times New Roman" w:cs="Times New Roman"/>
      <w:i w:val="0"/>
      <w:iCs w:val="0"/>
      <w:szCs w:val="28"/>
    </w:rPr>
  </w:style>
  <w:style w:type="paragraph" w:customStyle="1" w:styleId="aff3">
    <w:name w:val="Таблица"/>
    <w:basedOn w:val="a"/>
    <w:uiPriority w:val="99"/>
    <w:rsid w:val="00D40675"/>
    <w:pPr>
      <w:ind w:firstLine="0"/>
      <w:jc w:val="center"/>
    </w:pPr>
    <w:rPr>
      <w:sz w:val="24"/>
    </w:rPr>
  </w:style>
  <w:style w:type="paragraph" w:styleId="34">
    <w:name w:val="Body Text 3"/>
    <w:basedOn w:val="a"/>
    <w:link w:val="35"/>
    <w:uiPriority w:val="99"/>
    <w:rsid w:val="00D40675"/>
    <w:pPr>
      <w:spacing w:after="120"/>
      <w:ind w:firstLine="0"/>
      <w:jc w:val="left"/>
    </w:pPr>
    <w:rPr>
      <w:rFonts w:ascii="Arial" w:hAnsi="Arial"/>
      <w:sz w:val="16"/>
      <w:szCs w:val="16"/>
    </w:rPr>
  </w:style>
  <w:style w:type="character" w:customStyle="1" w:styleId="35">
    <w:name w:val="Основной текст 3 Знак"/>
    <w:basedOn w:val="a0"/>
    <w:link w:val="34"/>
    <w:uiPriority w:val="99"/>
    <w:rsid w:val="00D40675"/>
    <w:rPr>
      <w:rFonts w:ascii="Arial" w:eastAsia="Times New Roman" w:hAnsi="Arial" w:cs="Times New Roman"/>
      <w:sz w:val="16"/>
      <w:szCs w:val="16"/>
      <w:lang w:eastAsia="ru-RU"/>
    </w:rPr>
  </w:style>
  <w:style w:type="paragraph" w:customStyle="1" w:styleId="24">
    <w:name w:val="заголовок 2"/>
    <w:basedOn w:val="a"/>
    <w:next w:val="a"/>
    <w:link w:val="25"/>
    <w:rsid w:val="00D40675"/>
    <w:pPr>
      <w:keepNext/>
      <w:ind w:firstLine="0"/>
      <w:jc w:val="center"/>
    </w:pPr>
    <w:rPr>
      <w:sz w:val="24"/>
      <w:szCs w:val="20"/>
      <w:lang w:val="en-US"/>
    </w:rPr>
  </w:style>
  <w:style w:type="character" w:customStyle="1" w:styleId="25">
    <w:name w:val="заголовок 2 Знак"/>
    <w:link w:val="24"/>
    <w:rsid w:val="00D40675"/>
    <w:rPr>
      <w:rFonts w:ascii="Times New Roman" w:eastAsia="Times New Roman" w:hAnsi="Times New Roman" w:cs="Times New Roman"/>
      <w:sz w:val="24"/>
      <w:szCs w:val="20"/>
      <w:lang w:val="en-US" w:eastAsia="ru-RU"/>
    </w:rPr>
  </w:style>
  <w:style w:type="paragraph" w:customStyle="1" w:styleId="-0">
    <w:name w:val="УГТП-Обозначение документа"/>
    <w:basedOn w:val="a"/>
    <w:autoRedefine/>
    <w:rsid w:val="00D40675"/>
    <w:pPr>
      <w:ind w:firstLine="0"/>
      <w:jc w:val="center"/>
    </w:pPr>
    <w:rPr>
      <w:b/>
      <w:bCs/>
      <w:sz w:val="32"/>
      <w:szCs w:val="32"/>
    </w:rPr>
  </w:style>
  <w:style w:type="paragraph" w:styleId="71">
    <w:name w:val="toc 7"/>
    <w:basedOn w:val="a"/>
    <w:next w:val="a"/>
    <w:autoRedefine/>
    <w:uiPriority w:val="39"/>
    <w:semiHidden/>
    <w:unhideWhenUsed/>
    <w:rsid w:val="00D40675"/>
    <w:pPr>
      <w:spacing w:after="100" w:line="276" w:lineRule="auto"/>
      <w:ind w:left="1440" w:firstLine="851"/>
    </w:pPr>
    <w:rPr>
      <w:sz w:val="24"/>
      <w:szCs w:val="20"/>
    </w:rPr>
  </w:style>
  <w:style w:type="paragraph" w:customStyle="1" w:styleId="121">
    <w:name w:val="Об таб лево12"/>
    <w:basedOn w:val="a"/>
    <w:link w:val="122"/>
    <w:rsid w:val="00D40675"/>
    <w:pPr>
      <w:ind w:firstLine="0"/>
      <w:jc w:val="left"/>
    </w:pPr>
    <w:rPr>
      <w:sz w:val="24"/>
      <w:szCs w:val="20"/>
    </w:rPr>
  </w:style>
  <w:style w:type="character" w:customStyle="1" w:styleId="122">
    <w:name w:val="Об таб лево12 Знак"/>
    <w:link w:val="121"/>
    <w:locked/>
    <w:rsid w:val="00D40675"/>
    <w:rPr>
      <w:rFonts w:ascii="Times New Roman" w:eastAsia="Times New Roman" w:hAnsi="Times New Roman" w:cs="Times New Roman"/>
      <w:sz w:val="24"/>
      <w:szCs w:val="20"/>
      <w:lang w:eastAsia="ru-RU"/>
    </w:rPr>
  </w:style>
  <w:style w:type="paragraph" w:customStyle="1" w:styleId="123">
    <w:name w:val="Об таб центр12"/>
    <w:basedOn w:val="a"/>
    <w:link w:val="124"/>
    <w:rsid w:val="00D40675"/>
    <w:pPr>
      <w:ind w:firstLine="0"/>
      <w:jc w:val="center"/>
    </w:pPr>
    <w:rPr>
      <w:sz w:val="24"/>
      <w:szCs w:val="20"/>
    </w:rPr>
  </w:style>
  <w:style w:type="character" w:customStyle="1" w:styleId="124">
    <w:name w:val="Об таб центр12 Знак"/>
    <w:link w:val="123"/>
    <w:locked/>
    <w:rsid w:val="00D40675"/>
    <w:rPr>
      <w:rFonts w:ascii="Times New Roman" w:eastAsia="Times New Roman" w:hAnsi="Times New Roman" w:cs="Times New Roman"/>
      <w:sz w:val="24"/>
      <w:szCs w:val="20"/>
      <w:lang w:eastAsia="ru-RU"/>
    </w:rPr>
  </w:style>
  <w:style w:type="paragraph" w:customStyle="1" w:styleId="TableHeader">
    <w:name w:val="Table Header"/>
    <w:basedOn w:val="afa"/>
    <w:autoRedefine/>
    <w:rsid w:val="00D40675"/>
    <w:pPr>
      <w:keepNext/>
      <w:tabs>
        <w:tab w:val="left" w:pos="1134"/>
        <w:tab w:val="center" w:pos="4677"/>
        <w:tab w:val="right" w:pos="9355"/>
      </w:tabs>
      <w:overflowPunct w:val="0"/>
      <w:autoSpaceDE w:val="0"/>
      <w:autoSpaceDN w:val="0"/>
      <w:adjustRightInd w:val="0"/>
      <w:spacing w:before="120" w:after="120"/>
      <w:ind w:firstLine="0"/>
      <w:jc w:val="center"/>
      <w:outlineLvl w:val="0"/>
    </w:pPr>
    <w:rPr>
      <w:rFonts w:ascii="Arial" w:hAnsi="Arial" w:cs="Arial"/>
      <w:bCs/>
      <w:kern w:val="28"/>
      <w:sz w:val="18"/>
      <w:szCs w:val="18"/>
    </w:rPr>
  </w:style>
  <w:style w:type="paragraph" w:customStyle="1" w:styleId="TableText">
    <w:name w:val="Table Text"/>
    <w:basedOn w:val="a"/>
    <w:autoRedefine/>
    <w:rsid w:val="00D40675"/>
    <w:pPr>
      <w:keepNext/>
      <w:keepLines/>
      <w:widowControl w:val="0"/>
      <w:tabs>
        <w:tab w:val="left" w:pos="11"/>
        <w:tab w:val="num" w:pos="1821"/>
      </w:tabs>
      <w:overflowPunct w:val="0"/>
      <w:autoSpaceDE w:val="0"/>
      <w:autoSpaceDN w:val="0"/>
      <w:adjustRightInd w:val="0"/>
      <w:ind w:left="71" w:hanging="72"/>
    </w:pPr>
    <w:rPr>
      <w:rFonts w:ascii="Arial" w:hAnsi="Arial"/>
      <w:noProof/>
      <w:sz w:val="20"/>
      <w:szCs w:val="20"/>
    </w:rPr>
  </w:style>
  <w:style w:type="character" w:customStyle="1" w:styleId="15">
    <w:name w:val="Заголовок 1 Знак Знак Знак Знак Знак Знак Знак"/>
    <w:basedOn w:val="a0"/>
    <w:rsid w:val="00D40675"/>
    <w:rPr>
      <w:rFonts w:ascii="Arial" w:hAnsi="Arial" w:cs="Arial"/>
      <w:b/>
      <w:bCs/>
      <w:kern w:val="32"/>
      <w:sz w:val="32"/>
      <w:szCs w:val="32"/>
      <w:lang w:val="ru-RU" w:eastAsia="ru-RU" w:bidi="ar-SA"/>
    </w:rPr>
  </w:style>
  <w:style w:type="paragraph" w:customStyle="1" w:styleId="aff4">
    <w:name w:val="Чертежный"/>
    <w:uiPriority w:val="99"/>
    <w:rsid w:val="00D40675"/>
    <w:pPr>
      <w:spacing w:after="0" w:line="240" w:lineRule="auto"/>
      <w:jc w:val="both"/>
    </w:pPr>
    <w:rPr>
      <w:rFonts w:ascii="ISOCPEUR" w:eastAsia="Times New Roman" w:hAnsi="ISOCPEUR" w:cs="Times New Roman"/>
      <w:i/>
      <w:sz w:val="28"/>
      <w:szCs w:val="20"/>
      <w:lang w:val="uk-UA" w:eastAsia="ru-RU"/>
    </w:rPr>
  </w:style>
  <w:style w:type="paragraph" w:styleId="26">
    <w:name w:val="Body Text 2"/>
    <w:basedOn w:val="a"/>
    <w:link w:val="27"/>
    <w:uiPriority w:val="99"/>
    <w:unhideWhenUsed/>
    <w:rsid w:val="00D40675"/>
    <w:pPr>
      <w:spacing w:after="120" w:line="480" w:lineRule="auto"/>
      <w:ind w:firstLine="851"/>
    </w:pPr>
    <w:rPr>
      <w:sz w:val="24"/>
      <w:szCs w:val="20"/>
    </w:rPr>
  </w:style>
  <w:style w:type="character" w:customStyle="1" w:styleId="27">
    <w:name w:val="Основной текст 2 Знак"/>
    <w:basedOn w:val="a0"/>
    <w:link w:val="26"/>
    <w:rsid w:val="00D40675"/>
    <w:rPr>
      <w:rFonts w:ascii="Times New Roman" w:eastAsia="Times New Roman" w:hAnsi="Times New Roman" w:cs="Times New Roman"/>
      <w:sz w:val="24"/>
      <w:szCs w:val="20"/>
      <w:lang w:eastAsia="ru-RU"/>
    </w:rPr>
  </w:style>
  <w:style w:type="paragraph" w:customStyle="1" w:styleId="aff5">
    <w:name w:val="Основной текст Югранефтегазпроект"/>
    <w:basedOn w:val="a"/>
    <w:rsid w:val="00D40675"/>
    <w:pPr>
      <w:spacing w:line="360" w:lineRule="auto"/>
      <w:ind w:left="709" w:right="284" w:firstLine="0"/>
    </w:pPr>
    <w:rPr>
      <w:rFonts w:ascii="Arial" w:hAnsi="Arial" w:cs="Arial"/>
      <w:sz w:val="24"/>
      <w:szCs w:val="18"/>
    </w:rPr>
  </w:style>
  <w:style w:type="character" w:customStyle="1" w:styleId="aff6">
    <w:name w:val="Основной текст_"/>
    <w:link w:val="16"/>
    <w:rsid w:val="00D40675"/>
    <w:rPr>
      <w:rFonts w:ascii="Arial Narrow" w:eastAsia="Arial Narrow" w:hAnsi="Arial Narrow" w:cs="Arial Narrow"/>
      <w:spacing w:val="1"/>
      <w:shd w:val="clear" w:color="auto" w:fill="FFFFFF"/>
    </w:rPr>
  </w:style>
  <w:style w:type="paragraph" w:customStyle="1" w:styleId="16">
    <w:name w:val="Основной текст1"/>
    <w:basedOn w:val="a"/>
    <w:link w:val="aff6"/>
    <w:rsid w:val="00D40675"/>
    <w:pPr>
      <w:shd w:val="clear" w:color="auto" w:fill="FFFFFF"/>
      <w:spacing w:line="0" w:lineRule="atLeast"/>
      <w:ind w:hanging="780"/>
      <w:jc w:val="center"/>
    </w:pPr>
    <w:rPr>
      <w:rFonts w:ascii="Arial Narrow" w:eastAsia="Arial Narrow" w:hAnsi="Arial Narrow" w:cs="Arial Narrow"/>
      <w:spacing w:val="1"/>
      <w:sz w:val="22"/>
      <w:szCs w:val="22"/>
      <w:lang w:eastAsia="en-US"/>
    </w:rPr>
  </w:style>
  <w:style w:type="character" w:customStyle="1" w:styleId="aff7">
    <w:name w:val="Колонтитул_"/>
    <w:link w:val="aff8"/>
    <w:rsid w:val="00D40675"/>
    <w:rPr>
      <w:shd w:val="clear" w:color="auto" w:fill="FFFFFF"/>
    </w:rPr>
  </w:style>
  <w:style w:type="paragraph" w:customStyle="1" w:styleId="aff8">
    <w:name w:val="Колонтитул"/>
    <w:basedOn w:val="a"/>
    <w:link w:val="aff7"/>
    <w:rsid w:val="00D40675"/>
    <w:pPr>
      <w:shd w:val="clear" w:color="auto" w:fill="FFFFFF"/>
      <w:ind w:firstLine="0"/>
      <w:jc w:val="left"/>
    </w:pPr>
    <w:rPr>
      <w:rFonts w:asciiTheme="minorHAnsi" w:eastAsiaTheme="minorHAnsi" w:hAnsiTheme="minorHAnsi" w:cstheme="minorBidi"/>
      <w:sz w:val="22"/>
      <w:szCs w:val="22"/>
      <w:lang w:eastAsia="en-US"/>
    </w:rPr>
  </w:style>
  <w:style w:type="paragraph" w:styleId="aff9">
    <w:name w:val="Subtitle"/>
    <w:basedOn w:val="a"/>
    <w:link w:val="affa"/>
    <w:uiPriority w:val="99"/>
    <w:qFormat/>
    <w:rsid w:val="00D40675"/>
    <w:pPr>
      <w:spacing w:after="60"/>
      <w:ind w:firstLine="0"/>
      <w:jc w:val="center"/>
      <w:outlineLvl w:val="1"/>
    </w:pPr>
    <w:rPr>
      <w:rFonts w:ascii="Arial" w:hAnsi="Arial" w:cs="Arial"/>
      <w:sz w:val="24"/>
      <w:lang w:eastAsia="en-US"/>
    </w:rPr>
  </w:style>
  <w:style w:type="character" w:customStyle="1" w:styleId="affa">
    <w:name w:val="Подзаголовок Знак"/>
    <w:basedOn w:val="a0"/>
    <w:link w:val="aff9"/>
    <w:uiPriority w:val="99"/>
    <w:rsid w:val="00D40675"/>
    <w:rPr>
      <w:rFonts w:ascii="Arial" w:eastAsia="Times New Roman" w:hAnsi="Arial" w:cs="Arial"/>
      <w:sz w:val="24"/>
      <w:szCs w:val="24"/>
    </w:rPr>
  </w:style>
  <w:style w:type="paragraph" w:customStyle="1" w:styleId="Heading">
    <w:name w:val="Heading"/>
    <w:rsid w:val="00D40675"/>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headertext">
    <w:name w:val="headertext"/>
    <w:basedOn w:val="a"/>
    <w:rsid w:val="00D40675"/>
    <w:pPr>
      <w:spacing w:before="100" w:beforeAutospacing="1" w:after="100" w:afterAutospacing="1"/>
      <w:ind w:firstLine="0"/>
      <w:jc w:val="left"/>
    </w:pPr>
    <w:rPr>
      <w:sz w:val="24"/>
    </w:rPr>
  </w:style>
  <w:style w:type="paragraph" w:customStyle="1" w:styleId="formattext">
    <w:name w:val="formattext"/>
    <w:basedOn w:val="a"/>
    <w:rsid w:val="00D40675"/>
    <w:pPr>
      <w:spacing w:before="100" w:beforeAutospacing="1" w:after="100" w:afterAutospacing="1"/>
      <w:ind w:firstLine="0"/>
      <w:jc w:val="left"/>
    </w:pPr>
    <w:rPr>
      <w:sz w:val="24"/>
    </w:rPr>
  </w:style>
  <w:style w:type="character" w:customStyle="1" w:styleId="affb">
    <w:name w:val="Основной текст + Не полужирный"/>
    <w:basedOn w:val="a0"/>
    <w:rsid w:val="00D4067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styleId="affc">
    <w:name w:val="Revision"/>
    <w:hidden/>
    <w:uiPriority w:val="99"/>
    <w:semiHidden/>
    <w:rsid w:val="00D40675"/>
    <w:pPr>
      <w:spacing w:after="0" w:line="240" w:lineRule="auto"/>
    </w:pPr>
    <w:rPr>
      <w:rFonts w:ascii="Times New Roman" w:eastAsia="Times New Roman" w:hAnsi="Times New Roman" w:cs="Times New Roman"/>
      <w:sz w:val="24"/>
      <w:szCs w:val="20"/>
      <w:lang w:eastAsia="ru-RU"/>
    </w:rPr>
  </w:style>
  <w:style w:type="paragraph" w:customStyle="1" w:styleId="17">
    <w:name w:val="Обычный1"/>
    <w:link w:val="Normal"/>
    <w:uiPriority w:val="99"/>
    <w:rsid w:val="00D40675"/>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7"/>
    <w:uiPriority w:val="99"/>
    <w:locked/>
    <w:rsid w:val="00D40675"/>
    <w:rPr>
      <w:rFonts w:ascii="Times New Roman" w:eastAsia="Times New Roman" w:hAnsi="Times New Roman" w:cs="Times New Roman"/>
      <w:sz w:val="20"/>
      <w:szCs w:val="20"/>
      <w:lang w:eastAsia="ru-RU"/>
    </w:rPr>
  </w:style>
  <w:style w:type="paragraph" w:customStyle="1" w:styleId="Sevas">
    <w:name w:val="Sevas"/>
    <w:basedOn w:val="afe"/>
    <w:rsid w:val="00D40675"/>
    <w:pPr>
      <w:tabs>
        <w:tab w:val="left" w:pos="0"/>
      </w:tabs>
      <w:spacing w:after="0" w:line="360" w:lineRule="auto"/>
      <w:ind w:firstLine="624"/>
      <w:jc w:val="both"/>
    </w:pPr>
    <w:rPr>
      <w:szCs w:val="24"/>
    </w:rPr>
  </w:style>
  <w:style w:type="character" w:customStyle="1" w:styleId="affd">
    <w:name w:val="Текст примечания Знак"/>
    <w:basedOn w:val="a0"/>
    <w:link w:val="affe"/>
    <w:uiPriority w:val="99"/>
    <w:semiHidden/>
    <w:rsid w:val="00D40675"/>
    <w:rPr>
      <w:lang w:eastAsia="ru-RU"/>
    </w:rPr>
  </w:style>
  <w:style w:type="paragraph" w:styleId="affe">
    <w:name w:val="annotation text"/>
    <w:basedOn w:val="a"/>
    <w:link w:val="affd"/>
    <w:uiPriority w:val="99"/>
    <w:semiHidden/>
    <w:unhideWhenUsed/>
    <w:rsid w:val="00D40675"/>
    <w:pPr>
      <w:ind w:firstLine="851"/>
    </w:pPr>
    <w:rPr>
      <w:rFonts w:asciiTheme="minorHAnsi" w:eastAsiaTheme="minorHAnsi" w:hAnsiTheme="minorHAnsi" w:cstheme="minorBidi"/>
      <w:sz w:val="22"/>
      <w:szCs w:val="22"/>
    </w:rPr>
  </w:style>
  <w:style w:type="character" w:customStyle="1" w:styleId="18">
    <w:name w:val="Текст примечания Знак1"/>
    <w:basedOn w:val="a0"/>
    <w:uiPriority w:val="99"/>
    <w:semiHidden/>
    <w:rsid w:val="00D40675"/>
    <w:rPr>
      <w:rFonts w:ascii="Times New Roman" w:eastAsia="Times New Roman" w:hAnsi="Times New Roman" w:cs="Times New Roman"/>
      <w:sz w:val="20"/>
      <w:szCs w:val="20"/>
      <w:lang w:eastAsia="ru-RU"/>
    </w:rPr>
  </w:style>
  <w:style w:type="character" w:customStyle="1" w:styleId="afff">
    <w:name w:val="Тема примечания Знак"/>
    <w:basedOn w:val="affd"/>
    <w:link w:val="afff0"/>
    <w:uiPriority w:val="99"/>
    <w:semiHidden/>
    <w:rsid w:val="00D40675"/>
    <w:rPr>
      <w:b/>
      <w:bCs/>
      <w:lang w:eastAsia="ru-RU"/>
    </w:rPr>
  </w:style>
  <w:style w:type="paragraph" w:styleId="afff0">
    <w:name w:val="annotation subject"/>
    <w:basedOn w:val="affe"/>
    <w:next w:val="affe"/>
    <w:link w:val="afff"/>
    <w:uiPriority w:val="99"/>
    <w:semiHidden/>
    <w:unhideWhenUsed/>
    <w:rsid w:val="00D40675"/>
    <w:rPr>
      <w:b/>
      <w:bCs/>
    </w:rPr>
  </w:style>
  <w:style w:type="character" w:customStyle="1" w:styleId="19">
    <w:name w:val="Тема примечания Знак1"/>
    <w:basedOn w:val="18"/>
    <w:uiPriority w:val="99"/>
    <w:semiHidden/>
    <w:rsid w:val="00D40675"/>
    <w:rPr>
      <w:rFonts w:ascii="Times New Roman" w:eastAsia="Times New Roman" w:hAnsi="Times New Roman" w:cs="Times New Roman"/>
      <w:b/>
      <w:bCs/>
      <w:sz w:val="20"/>
      <w:szCs w:val="20"/>
      <w:lang w:eastAsia="ru-RU"/>
    </w:rPr>
  </w:style>
  <w:style w:type="paragraph" w:customStyle="1" w:styleId="-1">
    <w:name w:val="-Обозначение"/>
    <w:basedOn w:val="a"/>
    <w:rsid w:val="00D40675"/>
    <w:pPr>
      <w:ind w:firstLine="0"/>
      <w:jc w:val="left"/>
    </w:pPr>
    <w:rPr>
      <w:rFonts w:ascii="Arial" w:hAnsi="Arial" w:cs="Arial"/>
      <w:sz w:val="24"/>
    </w:rPr>
  </w:style>
  <w:style w:type="paragraph" w:customStyle="1" w:styleId="210">
    <w:name w:val="Основной текст 21"/>
    <w:basedOn w:val="a"/>
    <w:uiPriority w:val="99"/>
    <w:rsid w:val="00D40675"/>
    <w:pPr>
      <w:spacing w:line="360" w:lineRule="auto"/>
      <w:ind w:firstLine="720"/>
    </w:pPr>
    <w:rPr>
      <w:rFonts w:ascii="Arial" w:hAnsi="Arial"/>
      <w:sz w:val="24"/>
      <w:szCs w:val="20"/>
    </w:rPr>
  </w:style>
  <w:style w:type="paragraph" w:styleId="afff1">
    <w:name w:val="caption"/>
    <w:aliases w:val="Название объекта Знак1,Название объекта Знак Знак1,Название рисунка,Название объекта Знак Знак Знак Знак Знак Знак,Название объекта Знак Знак"/>
    <w:basedOn w:val="a"/>
    <w:next w:val="a"/>
    <w:link w:val="afff2"/>
    <w:qFormat/>
    <w:rsid w:val="00D40675"/>
    <w:pPr>
      <w:spacing w:before="120" w:line="360" w:lineRule="auto"/>
      <w:ind w:firstLine="720"/>
    </w:pPr>
    <w:rPr>
      <w:rFonts w:ascii="Arial" w:hAnsi="Arial"/>
      <w:sz w:val="24"/>
      <w:szCs w:val="20"/>
    </w:rPr>
  </w:style>
  <w:style w:type="character" w:customStyle="1" w:styleId="afff2">
    <w:name w:val="Название объекта Знак"/>
    <w:aliases w:val="Название объекта Знак1 Знак,Название объекта Знак Знак1 Знак,Название рисунка Знак,Название объекта Знак Знак Знак Знак Знак Знак Знак,Название объекта Знак Знак Знак"/>
    <w:link w:val="afff1"/>
    <w:locked/>
    <w:rsid w:val="00D40675"/>
    <w:rPr>
      <w:rFonts w:ascii="Arial" w:eastAsia="Times New Roman" w:hAnsi="Arial" w:cs="Times New Roman"/>
      <w:sz w:val="24"/>
      <w:szCs w:val="20"/>
      <w:lang w:eastAsia="ru-RU"/>
    </w:rPr>
  </w:style>
  <w:style w:type="paragraph" w:styleId="afff3">
    <w:name w:val="Block Text"/>
    <w:basedOn w:val="a"/>
    <w:uiPriority w:val="99"/>
    <w:rsid w:val="00D40675"/>
    <w:pPr>
      <w:tabs>
        <w:tab w:val="left" w:pos="1302"/>
      </w:tabs>
      <w:ind w:left="102" w:right="147" w:firstLine="902"/>
    </w:pPr>
  </w:style>
  <w:style w:type="paragraph" w:styleId="afff4">
    <w:name w:val="List"/>
    <w:basedOn w:val="a"/>
    <w:uiPriority w:val="99"/>
    <w:rsid w:val="00D40675"/>
    <w:pPr>
      <w:ind w:left="283" w:hanging="283"/>
      <w:jc w:val="left"/>
    </w:pPr>
    <w:rPr>
      <w:sz w:val="20"/>
      <w:szCs w:val="20"/>
    </w:rPr>
  </w:style>
  <w:style w:type="paragraph" w:styleId="28">
    <w:name w:val="List Continue 2"/>
    <w:basedOn w:val="a"/>
    <w:rsid w:val="00D40675"/>
    <w:pPr>
      <w:spacing w:after="120"/>
      <w:ind w:left="566" w:firstLine="0"/>
      <w:jc w:val="left"/>
    </w:pPr>
    <w:rPr>
      <w:sz w:val="20"/>
      <w:szCs w:val="20"/>
    </w:rPr>
  </w:style>
  <w:style w:type="paragraph" w:styleId="afff5">
    <w:name w:val="List Continue"/>
    <w:basedOn w:val="a"/>
    <w:rsid w:val="00D40675"/>
    <w:pPr>
      <w:spacing w:after="120"/>
      <w:ind w:left="283" w:firstLine="0"/>
      <w:jc w:val="left"/>
    </w:pPr>
    <w:rPr>
      <w:sz w:val="20"/>
      <w:szCs w:val="20"/>
    </w:rPr>
  </w:style>
  <w:style w:type="paragraph" w:styleId="29">
    <w:name w:val="List 2"/>
    <w:basedOn w:val="a"/>
    <w:rsid w:val="00D40675"/>
    <w:pPr>
      <w:ind w:left="566" w:hanging="283"/>
      <w:jc w:val="left"/>
    </w:pPr>
    <w:rPr>
      <w:sz w:val="20"/>
      <w:szCs w:val="20"/>
    </w:rPr>
  </w:style>
  <w:style w:type="paragraph" w:customStyle="1" w:styleId="1a">
    <w:name w:val="Текст1"/>
    <w:basedOn w:val="a"/>
    <w:rsid w:val="00D40675"/>
    <w:pPr>
      <w:overflowPunct w:val="0"/>
      <w:autoSpaceDE w:val="0"/>
      <w:autoSpaceDN w:val="0"/>
      <w:adjustRightInd w:val="0"/>
      <w:ind w:firstLine="0"/>
      <w:jc w:val="left"/>
      <w:textAlignment w:val="baseline"/>
    </w:pPr>
    <w:rPr>
      <w:rFonts w:ascii="Courier New" w:hAnsi="Courier New"/>
      <w:sz w:val="20"/>
      <w:szCs w:val="20"/>
    </w:rPr>
  </w:style>
  <w:style w:type="paragraph" w:customStyle="1" w:styleId="afff6">
    <w:name w:val="Знак Знак Знак Знак Знак Знак Знак"/>
    <w:basedOn w:val="a"/>
    <w:rsid w:val="00D40675"/>
    <w:pPr>
      <w:spacing w:before="100" w:beforeAutospacing="1" w:after="100" w:afterAutospacing="1"/>
      <w:ind w:firstLine="0"/>
      <w:jc w:val="left"/>
    </w:pPr>
    <w:rPr>
      <w:rFonts w:ascii="Tahoma" w:hAnsi="Tahoma"/>
      <w:sz w:val="20"/>
      <w:szCs w:val="20"/>
      <w:lang w:val="en-US" w:eastAsia="en-US"/>
    </w:rPr>
  </w:style>
  <w:style w:type="paragraph" w:customStyle="1" w:styleId="Arial">
    <w:name w:val="Обычный + Arial"/>
    <w:aliases w:val="12 pt,по ширине,Междустр.интервал:  полуторный,Название объекта + Arial,Черный,Первая строка:  1,25 см,Междуст...,По ширине,Первая строка:  0,05 см,Справа:  -0,33 см,Между...,Обычный + 12 pt,5 см,Междустр.интервал:  полут..."/>
    <w:basedOn w:val="afff1"/>
    <w:link w:val="Arial0"/>
    <w:rsid w:val="00D40675"/>
    <w:pPr>
      <w:spacing w:before="0"/>
      <w:ind w:firstLine="709"/>
    </w:pPr>
    <w:rPr>
      <w:szCs w:val="24"/>
    </w:rPr>
  </w:style>
  <w:style w:type="character" w:customStyle="1" w:styleId="Arial0">
    <w:name w:val="Обычный + Arial Знак"/>
    <w:aliases w:val="12 pt Знак,по ширине Знак,Междустр.интервал:  полуторный Знак,Название объекта + Arial Знак,Черный Знак,Первая строка:  1 Знак,25 см Знак,Междуст... Знак,Обычный + 12 pt Знак,5 см Знак,Междустр.интервал:  полут... Знак"/>
    <w:link w:val="Arial"/>
    <w:rsid w:val="00D40675"/>
    <w:rPr>
      <w:rFonts w:ascii="Arial" w:eastAsia="Times New Roman" w:hAnsi="Arial" w:cs="Times New Roman"/>
      <w:sz w:val="24"/>
      <w:szCs w:val="24"/>
      <w:lang w:eastAsia="ru-RU"/>
    </w:rPr>
  </w:style>
  <w:style w:type="character" w:customStyle="1" w:styleId="Sevas0">
    <w:name w:val="Sevas Знак"/>
    <w:rsid w:val="00D40675"/>
    <w:rPr>
      <w:rFonts w:ascii="Arial" w:hAnsi="Arial" w:cs="Arial"/>
      <w:sz w:val="24"/>
      <w:szCs w:val="24"/>
      <w:lang w:val="ru-RU" w:eastAsia="ru-RU" w:bidi="ar-SA"/>
    </w:rPr>
  </w:style>
  <w:style w:type="paragraph" w:customStyle="1" w:styleId="Sevas1">
    <w:name w:val="Sevas Знак Знак"/>
    <w:basedOn w:val="afe"/>
    <w:rsid w:val="00D40675"/>
    <w:pPr>
      <w:tabs>
        <w:tab w:val="left" w:pos="0"/>
      </w:tabs>
      <w:spacing w:after="0" w:line="360" w:lineRule="auto"/>
      <w:ind w:firstLine="624"/>
      <w:jc w:val="both"/>
    </w:pPr>
    <w:rPr>
      <w:szCs w:val="24"/>
    </w:rPr>
  </w:style>
  <w:style w:type="character" w:customStyle="1" w:styleId="Sevas2">
    <w:name w:val="Sevas Знак Знак Знак"/>
    <w:rsid w:val="00D40675"/>
    <w:rPr>
      <w:rFonts w:ascii="Arial" w:hAnsi="Arial" w:cs="Arial"/>
      <w:sz w:val="24"/>
      <w:szCs w:val="24"/>
      <w:lang w:val="ru-RU" w:eastAsia="ru-RU" w:bidi="ar-SA"/>
    </w:rPr>
  </w:style>
  <w:style w:type="character" w:customStyle="1" w:styleId="afff7">
    <w:name w:val="Знак Знак Знак Знак Знак Знак Знак Знак Знак Знак Знак Знак Знак Знак Знак"/>
    <w:aliases w:val="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rsid w:val="00D40675"/>
    <w:rPr>
      <w:rFonts w:ascii="Arial" w:hAnsi="Arial" w:cs="Arial"/>
      <w:i/>
      <w:iCs/>
      <w:sz w:val="24"/>
      <w:szCs w:val="24"/>
      <w:lang w:val="ru-RU" w:eastAsia="ru-RU" w:bidi="ar-SA"/>
    </w:rPr>
  </w:style>
  <w:style w:type="paragraph" w:styleId="afff8">
    <w:name w:val="Document Map"/>
    <w:basedOn w:val="a"/>
    <w:link w:val="afff9"/>
    <w:uiPriority w:val="99"/>
    <w:rsid w:val="00D40675"/>
    <w:pPr>
      <w:shd w:val="clear" w:color="auto" w:fill="000080"/>
      <w:ind w:firstLine="0"/>
      <w:jc w:val="left"/>
    </w:pPr>
    <w:rPr>
      <w:rFonts w:ascii="Tahoma" w:hAnsi="Tahoma"/>
      <w:sz w:val="24"/>
    </w:rPr>
  </w:style>
  <w:style w:type="character" w:customStyle="1" w:styleId="afff9">
    <w:name w:val="Схема документа Знак"/>
    <w:basedOn w:val="a0"/>
    <w:link w:val="afff8"/>
    <w:uiPriority w:val="99"/>
    <w:rsid w:val="00D40675"/>
    <w:rPr>
      <w:rFonts w:ascii="Tahoma" w:eastAsia="Times New Roman" w:hAnsi="Tahoma" w:cs="Times New Roman"/>
      <w:sz w:val="24"/>
      <w:szCs w:val="24"/>
      <w:shd w:val="clear" w:color="auto" w:fill="000080"/>
      <w:lang w:eastAsia="ru-RU"/>
    </w:rPr>
  </w:style>
  <w:style w:type="character" w:styleId="afffa">
    <w:name w:val="line number"/>
    <w:basedOn w:val="a0"/>
    <w:uiPriority w:val="99"/>
    <w:unhideWhenUsed/>
    <w:rsid w:val="00D40675"/>
  </w:style>
  <w:style w:type="character" w:customStyle="1" w:styleId="Sevas3">
    <w:name w:val="Sevas Знак Знак Знак Знак"/>
    <w:rsid w:val="00D40675"/>
    <w:rPr>
      <w:rFonts w:ascii="Arial" w:hAnsi="Arial" w:cs="Arial"/>
      <w:sz w:val="24"/>
      <w:szCs w:val="24"/>
      <w:lang w:val="ru-RU" w:eastAsia="ru-RU" w:bidi="ar-SA"/>
    </w:rPr>
  </w:style>
  <w:style w:type="paragraph" w:styleId="2a">
    <w:name w:val="List Bullet 2"/>
    <w:basedOn w:val="a"/>
    <w:autoRedefine/>
    <w:rsid w:val="00D40675"/>
    <w:pPr>
      <w:tabs>
        <w:tab w:val="left" w:pos="360"/>
      </w:tabs>
      <w:spacing w:line="360" w:lineRule="auto"/>
      <w:ind w:left="-180" w:firstLine="540"/>
    </w:pPr>
    <w:rPr>
      <w:rFonts w:ascii="Arial" w:hAnsi="Arial" w:cs="Arial"/>
      <w:sz w:val="24"/>
      <w:szCs w:val="20"/>
    </w:rPr>
  </w:style>
  <w:style w:type="paragraph" w:customStyle="1" w:styleId="125">
    <w:name w:val="Стиль Перед:  12 пт Междустр.интервал:  одинарный"/>
    <w:basedOn w:val="a"/>
    <w:rsid w:val="00D40675"/>
    <w:pPr>
      <w:spacing w:before="240"/>
    </w:pPr>
    <w:rPr>
      <w:sz w:val="24"/>
      <w:szCs w:val="20"/>
    </w:rPr>
  </w:style>
  <w:style w:type="character" w:customStyle="1" w:styleId="WW8Num2z1">
    <w:name w:val="WW8Num2z1"/>
    <w:rsid w:val="00D40675"/>
    <w:rPr>
      <w:rFonts w:ascii="Courier New" w:hAnsi="Courier New"/>
    </w:rPr>
  </w:style>
  <w:style w:type="paragraph" w:customStyle="1" w:styleId="2b">
    <w:name w:val="2 таблица"/>
    <w:basedOn w:val="a"/>
    <w:rsid w:val="00D40675"/>
    <w:pPr>
      <w:tabs>
        <w:tab w:val="left" w:pos="1134"/>
      </w:tabs>
      <w:spacing w:line="360" w:lineRule="auto"/>
      <w:ind w:firstLine="0"/>
      <w:jc w:val="center"/>
    </w:pPr>
    <w:rPr>
      <w:sz w:val="24"/>
    </w:rPr>
  </w:style>
  <w:style w:type="character" w:customStyle="1" w:styleId="-6">
    <w:name w:val="УГТП-Текст Знак Знак Знак Знак Знак Знак"/>
    <w:link w:val="-7"/>
    <w:locked/>
    <w:rsid w:val="00D40675"/>
    <w:rPr>
      <w:rFonts w:ascii="Arial" w:hAnsi="Arial" w:cs="Arial"/>
      <w:sz w:val="24"/>
      <w:szCs w:val="24"/>
    </w:rPr>
  </w:style>
  <w:style w:type="paragraph" w:customStyle="1" w:styleId="-7">
    <w:name w:val="УГТП-Текст Знак Знак Знак Знак Знак"/>
    <w:basedOn w:val="a"/>
    <w:link w:val="-6"/>
    <w:rsid w:val="00D40675"/>
    <w:pPr>
      <w:ind w:left="284" w:right="284" w:firstLine="851"/>
    </w:pPr>
    <w:rPr>
      <w:rFonts w:ascii="Arial" w:eastAsiaTheme="minorHAnsi" w:hAnsi="Arial" w:cs="Arial"/>
      <w:sz w:val="24"/>
      <w:lang w:eastAsia="en-US"/>
    </w:rPr>
  </w:style>
  <w:style w:type="paragraph" w:customStyle="1" w:styleId="Pa11">
    <w:name w:val="Pa11"/>
    <w:basedOn w:val="Default"/>
    <w:next w:val="Default"/>
    <w:uiPriority w:val="99"/>
    <w:rsid w:val="00D40675"/>
    <w:pPr>
      <w:spacing w:line="221" w:lineRule="atLeast"/>
    </w:pPr>
    <w:rPr>
      <w:rFonts w:ascii="JournalC" w:hAnsi="JournalC" w:cs="Times New Roman"/>
      <w:color w:val="auto"/>
    </w:rPr>
  </w:style>
  <w:style w:type="paragraph" w:customStyle="1" w:styleId="Pa15">
    <w:name w:val="Pa15"/>
    <w:basedOn w:val="Default"/>
    <w:next w:val="Default"/>
    <w:uiPriority w:val="99"/>
    <w:rsid w:val="00D40675"/>
    <w:pPr>
      <w:spacing w:line="211" w:lineRule="atLeast"/>
    </w:pPr>
    <w:rPr>
      <w:rFonts w:ascii="JournalC" w:hAnsi="JournalC" w:cs="Times New Roman"/>
      <w:color w:val="auto"/>
    </w:rPr>
  </w:style>
  <w:style w:type="character" w:customStyle="1" w:styleId="A30">
    <w:name w:val="A3"/>
    <w:uiPriority w:val="99"/>
    <w:rsid w:val="00D40675"/>
    <w:rPr>
      <w:rFonts w:cs="JournalC"/>
      <w:color w:val="000000"/>
      <w:sz w:val="22"/>
      <w:szCs w:val="22"/>
    </w:rPr>
  </w:style>
  <w:style w:type="paragraph" w:customStyle="1" w:styleId="Pa2">
    <w:name w:val="Pa2"/>
    <w:basedOn w:val="Default"/>
    <w:next w:val="Default"/>
    <w:rsid w:val="00D40675"/>
    <w:pPr>
      <w:spacing w:line="201" w:lineRule="atLeast"/>
    </w:pPr>
    <w:rPr>
      <w:rFonts w:ascii="JournalC" w:hAnsi="JournalC" w:cs="Times New Roman"/>
      <w:color w:val="auto"/>
    </w:rPr>
  </w:style>
  <w:style w:type="paragraph" w:customStyle="1" w:styleId="-8">
    <w:name w:val="-Текст"/>
    <w:basedOn w:val="a"/>
    <w:rsid w:val="00D40675"/>
    <w:pPr>
      <w:ind w:left="284" w:right="284" w:firstLine="851"/>
    </w:pPr>
    <w:rPr>
      <w:rFonts w:ascii="Arial" w:hAnsi="Arial" w:cs="Arial"/>
      <w:sz w:val="24"/>
    </w:rPr>
  </w:style>
  <w:style w:type="character" w:customStyle="1" w:styleId="apple-converted-space">
    <w:name w:val="apple-converted-space"/>
    <w:basedOn w:val="a0"/>
    <w:uiPriority w:val="99"/>
    <w:rsid w:val="00D40675"/>
  </w:style>
  <w:style w:type="character" w:styleId="afffb">
    <w:name w:val="Emphasis"/>
    <w:uiPriority w:val="20"/>
    <w:qFormat/>
    <w:rsid w:val="00D40675"/>
    <w:rPr>
      <w:i/>
      <w:iCs/>
    </w:rPr>
  </w:style>
  <w:style w:type="paragraph" w:customStyle="1" w:styleId="048">
    <w:name w:val="Стиль Основной текст Югранефтегазпроект + Слева:  048 см Первая с..."/>
    <w:basedOn w:val="a"/>
    <w:rsid w:val="00D40675"/>
    <w:pPr>
      <w:spacing w:line="360" w:lineRule="auto"/>
      <w:ind w:left="270" w:right="284" w:firstLine="450"/>
    </w:pPr>
    <w:rPr>
      <w:rFonts w:ascii="Arial" w:hAnsi="Arial"/>
      <w:sz w:val="22"/>
      <w:szCs w:val="20"/>
    </w:rPr>
  </w:style>
  <w:style w:type="paragraph" w:customStyle="1" w:styleId="1b">
    <w:name w:val="1 Основной текст"/>
    <w:basedOn w:val="a"/>
    <w:link w:val="1c"/>
    <w:qFormat/>
    <w:rsid w:val="00D40675"/>
    <w:pPr>
      <w:ind w:firstLine="851"/>
      <w:contextualSpacing/>
    </w:pPr>
    <w:rPr>
      <w:rFonts w:ascii="Arial" w:hAnsi="Arial"/>
      <w:sz w:val="24"/>
    </w:rPr>
  </w:style>
  <w:style w:type="character" w:customStyle="1" w:styleId="1c">
    <w:name w:val="1 Основной текст Знак"/>
    <w:link w:val="1b"/>
    <w:rsid w:val="00D40675"/>
    <w:rPr>
      <w:rFonts w:ascii="Arial" w:eastAsia="Times New Roman" w:hAnsi="Arial" w:cs="Times New Roman"/>
      <w:sz w:val="24"/>
      <w:szCs w:val="24"/>
      <w:lang w:eastAsia="ru-RU"/>
    </w:rPr>
  </w:style>
  <w:style w:type="paragraph" w:styleId="afffc">
    <w:name w:val="No Spacing"/>
    <w:uiPriority w:val="99"/>
    <w:qFormat/>
    <w:rsid w:val="00D40675"/>
    <w:pPr>
      <w:spacing w:after="0" w:line="240" w:lineRule="auto"/>
    </w:pPr>
    <w:rPr>
      <w:rFonts w:ascii="Times New Roman" w:eastAsia="Times New Roman" w:hAnsi="Times New Roman" w:cs="Times New Roman"/>
      <w:sz w:val="24"/>
      <w:szCs w:val="24"/>
      <w:lang w:eastAsia="ru-RU"/>
    </w:rPr>
  </w:style>
  <w:style w:type="character" w:customStyle="1" w:styleId="140">
    <w:name w:val="Основной текст (14)_"/>
    <w:basedOn w:val="a0"/>
    <w:link w:val="141"/>
    <w:rsid w:val="00D40675"/>
    <w:rPr>
      <w:sz w:val="23"/>
      <w:szCs w:val="23"/>
      <w:shd w:val="clear" w:color="auto" w:fill="FFFFFF"/>
    </w:rPr>
  </w:style>
  <w:style w:type="paragraph" w:customStyle="1" w:styleId="141">
    <w:name w:val="Основной текст (14)"/>
    <w:basedOn w:val="a"/>
    <w:link w:val="140"/>
    <w:rsid w:val="00D40675"/>
    <w:pPr>
      <w:shd w:val="clear" w:color="auto" w:fill="FFFFFF"/>
      <w:spacing w:after="840" w:line="414" w:lineRule="exact"/>
      <w:ind w:firstLine="700"/>
    </w:pPr>
    <w:rPr>
      <w:rFonts w:asciiTheme="minorHAnsi" w:eastAsiaTheme="minorHAnsi" w:hAnsiTheme="minorHAnsi" w:cstheme="minorBidi"/>
      <w:sz w:val="23"/>
      <w:szCs w:val="23"/>
      <w:lang w:eastAsia="en-US"/>
    </w:rPr>
  </w:style>
  <w:style w:type="paragraph" w:customStyle="1" w:styleId="afffd">
    <w:name w:val="Обычный.Обычный док"/>
    <w:uiPriority w:val="99"/>
    <w:rsid w:val="00D40675"/>
    <w:pPr>
      <w:spacing w:after="0" w:line="240" w:lineRule="auto"/>
      <w:ind w:firstLine="851"/>
    </w:pPr>
    <w:rPr>
      <w:rFonts w:ascii="Times New Roman" w:eastAsia="Times New Roman" w:hAnsi="Times New Roman" w:cs="Times New Roman"/>
      <w:sz w:val="24"/>
      <w:szCs w:val="20"/>
      <w:lang w:eastAsia="ru-RU"/>
    </w:rPr>
  </w:style>
  <w:style w:type="character" w:customStyle="1" w:styleId="43">
    <w:name w:val="Основной текст (4)_"/>
    <w:basedOn w:val="a0"/>
    <w:link w:val="44"/>
    <w:rsid w:val="00D40675"/>
    <w:rPr>
      <w:sz w:val="18"/>
      <w:szCs w:val="18"/>
      <w:shd w:val="clear" w:color="auto" w:fill="FFFFFF"/>
    </w:rPr>
  </w:style>
  <w:style w:type="paragraph" w:customStyle="1" w:styleId="44">
    <w:name w:val="Основной текст (4)"/>
    <w:basedOn w:val="a"/>
    <w:link w:val="43"/>
    <w:rsid w:val="00D40675"/>
    <w:pPr>
      <w:shd w:val="clear" w:color="auto" w:fill="FFFFFF"/>
      <w:spacing w:line="240" w:lineRule="atLeast"/>
      <w:ind w:firstLine="0"/>
    </w:pPr>
    <w:rPr>
      <w:rFonts w:asciiTheme="minorHAnsi" w:eastAsiaTheme="minorHAnsi" w:hAnsiTheme="minorHAnsi" w:cstheme="minorBidi"/>
      <w:sz w:val="18"/>
      <w:szCs w:val="18"/>
      <w:lang w:eastAsia="en-US"/>
    </w:rPr>
  </w:style>
  <w:style w:type="character" w:customStyle="1" w:styleId="62">
    <w:name w:val="Основной текст (6)_"/>
    <w:basedOn w:val="a0"/>
    <w:link w:val="63"/>
    <w:uiPriority w:val="99"/>
    <w:rsid w:val="00D40675"/>
    <w:rPr>
      <w:shd w:val="clear" w:color="auto" w:fill="FFFFFF"/>
    </w:rPr>
  </w:style>
  <w:style w:type="paragraph" w:customStyle="1" w:styleId="63">
    <w:name w:val="Основной текст (6)"/>
    <w:basedOn w:val="a"/>
    <w:link w:val="62"/>
    <w:uiPriority w:val="99"/>
    <w:rsid w:val="00D40675"/>
    <w:pPr>
      <w:shd w:val="clear" w:color="auto" w:fill="FFFFFF"/>
      <w:spacing w:after="240" w:line="271" w:lineRule="exact"/>
      <w:ind w:firstLine="0"/>
      <w:jc w:val="left"/>
    </w:pPr>
    <w:rPr>
      <w:rFonts w:asciiTheme="minorHAnsi" w:eastAsiaTheme="minorHAnsi" w:hAnsiTheme="minorHAnsi" w:cstheme="minorBidi"/>
      <w:sz w:val="22"/>
      <w:szCs w:val="22"/>
      <w:lang w:eastAsia="en-US"/>
    </w:rPr>
  </w:style>
  <w:style w:type="character" w:customStyle="1" w:styleId="93">
    <w:name w:val="Основной текст (9)_"/>
    <w:basedOn w:val="a0"/>
    <w:link w:val="94"/>
    <w:uiPriority w:val="99"/>
    <w:rsid w:val="00D40675"/>
    <w:rPr>
      <w:sz w:val="24"/>
      <w:szCs w:val="24"/>
      <w:shd w:val="clear" w:color="auto" w:fill="FFFFFF"/>
    </w:rPr>
  </w:style>
  <w:style w:type="paragraph" w:customStyle="1" w:styleId="94">
    <w:name w:val="Основной текст (9)"/>
    <w:basedOn w:val="a"/>
    <w:link w:val="93"/>
    <w:uiPriority w:val="99"/>
    <w:rsid w:val="00D40675"/>
    <w:pPr>
      <w:shd w:val="clear" w:color="auto" w:fill="FFFFFF"/>
      <w:spacing w:line="289" w:lineRule="exact"/>
      <w:ind w:firstLine="0"/>
    </w:pPr>
    <w:rPr>
      <w:rFonts w:asciiTheme="minorHAnsi" w:eastAsiaTheme="minorHAnsi" w:hAnsiTheme="minorHAnsi" w:cstheme="minorBidi"/>
      <w:sz w:val="24"/>
      <w:lang w:eastAsia="en-US"/>
    </w:rPr>
  </w:style>
  <w:style w:type="character" w:customStyle="1" w:styleId="101">
    <w:name w:val="Основной текст (10)_"/>
    <w:basedOn w:val="a0"/>
    <w:link w:val="1010"/>
    <w:uiPriority w:val="99"/>
    <w:rsid w:val="00D40675"/>
    <w:rPr>
      <w:sz w:val="26"/>
      <w:szCs w:val="26"/>
      <w:shd w:val="clear" w:color="auto" w:fill="FFFFFF"/>
    </w:rPr>
  </w:style>
  <w:style w:type="paragraph" w:customStyle="1" w:styleId="1010">
    <w:name w:val="Основной текст (10)1"/>
    <w:basedOn w:val="a"/>
    <w:link w:val="101"/>
    <w:uiPriority w:val="99"/>
    <w:rsid w:val="00D40675"/>
    <w:pPr>
      <w:shd w:val="clear" w:color="auto" w:fill="FFFFFF"/>
      <w:spacing w:line="240" w:lineRule="atLeast"/>
      <w:ind w:firstLine="0"/>
      <w:jc w:val="left"/>
    </w:pPr>
    <w:rPr>
      <w:rFonts w:asciiTheme="minorHAnsi" w:eastAsiaTheme="minorHAnsi" w:hAnsiTheme="minorHAnsi" w:cstheme="minorBidi"/>
      <w:sz w:val="26"/>
      <w:szCs w:val="26"/>
      <w:lang w:eastAsia="en-US"/>
    </w:rPr>
  </w:style>
  <w:style w:type="paragraph" w:customStyle="1" w:styleId="SIB">
    <w:name w:val="SIB_Основной"/>
    <w:basedOn w:val="a"/>
    <w:qFormat/>
    <w:rsid w:val="00D40675"/>
    <w:pPr>
      <w:spacing w:line="360" w:lineRule="auto"/>
      <w:ind w:firstLine="851"/>
    </w:pPr>
    <w:rPr>
      <w:rFonts w:eastAsia="Calibri"/>
      <w:sz w:val="24"/>
      <w:szCs w:val="26"/>
      <w:lang w:eastAsia="en-US"/>
    </w:rPr>
  </w:style>
  <w:style w:type="paragraph" w:customStyle="1" w:styleId="130">
    <w:name w:val="Адресат 13"/>
    <w:basedOn w:val="a"/>
    <w:rsid w:val="00D40675"/>
    <w:pPr>
      <w:widowControl w:val="0"/>
      <w:ind w:firstLine="0"/>
    </w:pPr>
    <w:rPr>
      <w:sz w:val="26"/>
    </w:rPr>
  </w:style>
  <w:style w:type="paragraph" w:customStyle="1" w:styleId="1d">
    <w:name w:val="1 Заголовок"/>
    <w:basedOn w:val="a"/>
    <w:next w:val="a"/>
    <w:rsid w:val="00D40675"/>
    <w:pPr>
      <w:ind w:firstLine="851"/>
      <w:contextualSpacing/>
    </w:pPr>
    <w:rPr>
      <w:rFonts w:ascii="Arial" w:hAnsi="Arial"/>
      <w:b/>
      <w:sz w:val="24"/>
    </w:rPr>
  </w:style>
  <w:style w:type="paragraph" w:customStyle="1" w:styleId="72">
    <w:name w:val="Основной текст7"/>
    <w:basedOn w:val="a"/>
    <w:rsid w:val="00D40675"/>
    <w:pPr>
      <w:shd w:val="clear" w:color="auto" w:fill="FFFFFF"/>
      <w:spacing w:line="0" w:lineRule="atLeast"/>
      <w:ind w:hanging="360"/>
      <w:jc w:val="left"/>
    </w:pPr>
    <w:rPr>
      <w:color w:val="000000"/>
      <w:sz w:val="26"/>
      <w:szCs w:val="26"/>
    </w:rPr>
  </w:style>
  <w:style w:type="character" w:customStyle="1" w:styleId="514pt0pt">
    <w:name w:val="Основной текст (5) + 14 pt;Интервал 0 pt"/>
    <w:basedOn w:val="a0"/>
    <w:rsid w:val="00D40675"/>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Основной текст2"/>
    <w:basedOn w:val="aff6"/>
    <w:rsid w:val="00D40675"/>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52">
    <w:name w:val="Основной текст5"/>
    <w:basedOn w:val="aff6"/>
    <w:rsid w:val="00D40675"/>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afffe">
    <w:name w:val="Табличный"/>
    <w:basedOn w:val="a"/>
    <w:rsid w:val="00D40675"/>
    <w:pPr>
      <w:keepLines/>
      <w:ind w:left="57" w:right="57" w:firstLine="0"/>
      <w:jc w:val="left"/>
    </w:pPr>
    <w:rPr>
      <w:sz w:val="24"/>
      <w:szCs w:val="20"/>
    </w:rPr>
  </w:style>
  <w:style w:type="paragraph" w:customStyle="1" w:styleId="ConsPlusNormal">
    <w:name w:val="ConsPlusNormal"/>
    <w:rsid w:val="00D4067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e">
    <w:name w:val="Цитата1"/>
    <w:basedOn w:val="a"/>
    <w:rsid w:val="00D40675"/>
    <w:pPr>
      <w:ind w:left="113" w:right="113" w:firstLine="0"/>
      <w:jc w:val="center"/>
    </w:pPr>
    <w:rPr>
      <w:rFonts w:ascii="Arial Narrow" w:hAnsi="Arial Narrow"/>
      <w:sz w:val="16"/>
      <w:szCs w:val="20"/>
      <w:lang w:eastAsia="ar-SA"/>
    </w:rPr>
  </w:style>
  <w:style w:type="character" w:customStyle="1" w:styleId="1f">
    <w:name w:val="Основной текст Знак1"/>
    <w:uiPriority w:val="99"/>
    <w:rsid w:val="00D40675"/>
    <w:rPr>
      <w:rFonts w:ascii="Times New Roman" w:eastAsia="Times New Roman" w:hAnsi="Times New Roman" w:cs="Times New Roman"/>
      <w:sz w:val="20"/>
      <w:szCs w:val="20"/>
      <w:lang w:eastAsia="ru-RU"/>
    </w:rPr>
  </w:style>
  <w:style w:type="paragraph" w:customStyle="1" w:styleId="ConsPlusNonformat">
    <w:name w:val="ConsPlusNonformat"/>
    <w:uiPriority w:val="99"/>
    <w:rsid w:val="00D406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310">
    <w:name w:val="заголовок 31"/>
    <w:basedOn w:val="17"/>
    <w:next w:val="17"/>
    <w:rsid w:val="00D40675"/>
    <w:pPr>
      <w:keepNext/>
      <w:widowControl w:val="0"/>
      <w:jc w:val="center"/>
    </w:pPr>
    <w:rPr>
      <w:b/>
      <w:i/>
      <w:snapToGrid w:val="0"/>
      <w:lang w:val="en-US"/>
    </w:rPr>
  </w:style>
  <w:style w:type="paragraph" w:customStyle="1" w:styleId="affff">
    <w:name w:val="Содержимое таблицы"/>
    <w:basedOn w:val="a"/>
    <w:rsid w:val="00D40675"/>
    <w:pPr>
      <w:suppressLineNumbers/>
      <w:ind w:firstLine="0"/>
      <w:jc w:val="left"/>
    </w:pPr>
    <w:rPr>
      <w:sz w:val="20"/>
      <w:szCs w:val="20"/>
      <w:lang w:eastAsia="ar-SA"/>
    </w:rPr>
  </w:style>
  <w:style w:type="paragraph" w:customStyle="1" w:styleId="affff0">
    <w:name w:val="Штамп"/>
    <w:basedOn w:val="a"/>
    <w:rsid w:val="00D40675"/>
    <w:pPr>
      <w:ind w:firstLine="0"/>
      <w:jc w:val="center"/>
    </w:pPr>
    <w:rPr>
      <w:rFonts w:ascii="ГОСТ тип А" w:hAnsi="ГОСТ тип А"/>
      <w:i/>
      <w:noProof/>
      <w:sz w:val="18"/>
      <w:szCs w:val="20"/>
    </w:rPr>
  </w:style>
  <w:style w:type="paragraph" w:customStyle="1" w:styleId="affff1">
    <w:name w:val="Текст в заданном формате"/>
    <w:basedOn w:val="a"/>
    <w:rsid w:val="00D40675"/>
    <w:pPr>
      <w:widowControl w:val="0"/>
      <w:suppressAutoHyphens/>
      <w:ind w:firstLine="0"/>
      <w:jc w:val="left"/>
    </w:pPr>
    <w:rPr>
      <w:rFonts w:ascii="Courier New" w:eastAsia="Courier New" w:hAnsi="Courier New" w:cs="Courier New"/>
      <w:kern w:val="1"/>
      <w:sz w:val="20"/>
      <w:szCs w:val="20"/>
    </w:rPr>
  </w:style>
  <w:style w:type="paragraph" w:styleId="HTML">
    <w:name w:val="HTML Preformatted"/>
    <w:basedOn w:val="a"/>
    <w:link w:val="HTML0"/>
    <w:uiPriority w:val="99"/>
    <w:unhideWhenUsed/>
    <w:rsid w:val="00D40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rPr>
  </w:style>
  <w:style w:type="character" w:customStyle="1" w:styleId="HTML0">
    <w:name w:val="Стандартный HTML Знак"/>
    <w:basedOn w:val="a0"/>
    <w:link w:val="HTML"/>
    <w:uiPriority w:val="99"/>
    <w:rsid w:val="00D40675"/>
    <w:rPr>
      <w:rFonts w:ascii="Courier New" w:eastAsia="Times New Roman" w:hAnsi="Courier New" w:cs="Times New Roman"/>
      <w:sz w:val="20"/>
      <w:szCs w:val="20"/>
      <w:lang w:eastAsia="ru-RU"/>
    </w:rPr>
  </w:style>
  <w:style w:type="character" w:styleId="affff2">
    <w:name w:val="FollowedHyperlink"/>
    <w:uiPriority w:val="99"/>
    <w:unhideWhenUsed/>
    <w:rsid w:val="00D40675"/>
    <w:rPr>
      <w:color w:val="800000"/>
      <w:u w:val="single"/>
    </w:rPr>
  </w:style>
  <w:style w:type="character" w:customStyle="1" w:styleId="z-converterresult">
    <w:name w:val="z-converter__result"/>
    <w:basedOn w:val="a0"/>
    <w:rsid w:val="00D40675"/>
  </w:style>
  <w:style w:type="paragraph" w:customStyle="1" w:styleId="Textbody">
    <w:name w:val="Text body"/>
    <w:basedOn w:val="a"/>
    <w:rsid w:val="00D40675"/>
    <w:pPr>
      <w:widowControl w:val="0"/>
      <w:suppressAutoHyphens/>
      <w:autoSpaceDN w:val="0"/>
      <w:spacing w:after="120"/>
      <w:ind w:firstLine="0"/>
      <w:jc w:val="left"/>
      <w:textAlignment w:val="baseline"/>
    </w:pPr>
    <w:rPr>
      <w:rFonts w:eastAsia="Andale Sans UI" w:cs="Tahoma"/>
      <w:kern w:val="3"/>
      <w:sz w:val="24"/>
      <w:lang w:val="en-US" w:eastAsia="en-US" w:bidi="en-US"/>
    </w:rPr>
  </w:style>
  <w:style w:type="paragraph" w:customStyle="1" w:styleId="affff3">
    <w:name w:val="Базовый"/>
    <w:rsid w:val="00D40675"/>
    <w:pPr>
      <w:tabs>
        <w:tab w:val="left" w:pos="708"/>
      </w:tabs>
      <w:suppressAutoHyphens/>
      <w:spacing w:after="0" w:line="100" w:lineRule="atLeast"/>
      <w:ind w:firstLine="709"/>
      <w:jc w:val="both"/>
    </w:pPr>
    <w:rPr>
      <w:rFonts w:ascii="Times New Roman" w:eastAsia="Times New Roman" w:hAnsi="Times New Roman" w:cs="Times New Roman"/>
      <w:color w:val="00000A"/>
      <w:sz w:val="20"/>
      <w:szCs w:val="20"/>
      <w:lang w:eastAsia="ru-RU"/>
    </w:rPr>
  </w:style>
  <w:style w:type="paragraph" w:styleId="affff4">
    <w:name w:val="footnote text"/>
    <w:aliases w:val="Знак6,Table_Footnote_last Знак,Table_Footnote_last Знак Знак,Table_Footnote_last"/>
    <w:basedOn w:val="a"/>
    <w:link w:val="affff5"/>
    <w:uiPriority w:val="99"/>
    <w:semiHidden/>
    <w:rsid w:val="00D40675"/>
    <w:pPr>
      <w:widowControl w:val="0"/>
      <w:autoSpaceDE w:val="0"/>
      <w:autoSpaceDN w:val="0"/>
      <w:adjustRightInd w:val="0"/>
      <w:ind w:firstLine="0"/>
    </w:pPr>
    <w:rPr>
      <w:sz w:val="20"/>
      <w:szCs w:val="20"/>
    </w:rPr>
  </w:style>
  <w:style w:type="character" w:customStyle="1" w:styleId="affff5">
    <w:name w:val="Текст сноски Знак"/>
    <w:aliases w:val="Знак6 Знак,Table_Footnote_last Знак Знак1,Table_Footnote_last Знак Знак Знак,Table_Footnote_last Знак1"/>
    <w:basedOn w:val="a0"/>
    <w:link w:val="affff4"/>
    <w:uiPriority w:val="99"/>
    <w:rsid w:val="00D40675"/>
    <w:rPr>
      <w:rFonts w:ascii="Times New Roman" w:eastAsia="Times New Roman" w:hAnsi="Times New Roman" w:cs="Times New Roman"/>
      <w:sz w:val="20"/>
      <w:szCs w:val="20"/>
      <w:lang w:eastAsia="ru-RU"/>
    </w:rPr>
  </w:style>
  <w:style w:type="character" w:customStyle="1" w:styleId="A70">
    <w:name w:val="A7"/>
    <w:rsid w:val="00D40675"/>
    <w:rPr>
      <w:rFonts w:cs="JournalC"/>
      <w:color w:val="000000"/>
      <w:sz w:val="20"/>
      <w:szCs w:val="20"/>
    </w:rPr>
  </w:style>
  <w:style w:type="paragraph" w:customStyle="1" w:styleId="ConsPlusTitle">
    <w:name w:val="ConsPlusTitle"/>
    <w:uiPriority w:val="99"/>
    <w:rsid w:val="00D40675"/>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match">
    <w:name w:val="match"/>
    <w:basedOn w:val="a0"/>
    <w:rsid w:val="00D40675"/>
  </w:style>
  <w:style w:type="paragraph" w:customStyle="1" w:styleId="212">
    <w:name w:val="Основной текст с отступом 21"/>
    <w:basedOn w:val="a"/>
    <w:uiPriority w:val="99"/>
    <w:rsid w:val="00D40675"/>
    <w:pPr>
      <w:widowControl w:val="0"/>
      <w:suppressAutoHyphens/>
      <w:ind w:firstLine="567"/>
    </w:pPr>
    <w:rPr>
      <w:rFonts w:ascii="Arial" w:eastAsia="Lucida Sans Unicode" w:hAnsi="Arial"/>
      <w:kern w:val="1"/>
      <w:szCs w:val="18"/>
      <w:lang w:eastAsia="en-US"/>
    </w:rPr>
  </w:style>
  <w:style w:type="paragraph" w:customStyle="1" w:styleId="affff6">
    <w:name w:val="Переменные"/>
    <w:basedOn w:val="afe"/>
    <w:uiPriority w:val="99"/>
    <w:rsid w:val="00D40675"/>
  </w:style>
  <w:style w:type="paragraph" w:customStyle="1" w:styleId="affff7">
    <w:name w:val="Формула"/>
    <w:basedOn w:val="afe"/>
    <w:uiPriority w:val="99"/>
    <w:rsid w:val="00D40675"/>
  </w:style>
  <w:style w:type="paragraph" w:customStyle="1" w:styleId="affff8">
    <w:name w:val="Листинг программы"/>
    <w:uiPriority w:val="99"/>
    <w:rsid w:val="00D40675"/>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c">
    <w:name w:val="c"/>
    <w:basedOn w:val="a"/>
    <w:uiPriority w:val="99"/>
    <w:rsid w:val="00D40675"/>
    <w:pPr>
      <w:spacing w:before="100" w:beforeAutospacing="1" w:after="100" w:afterAutospacing="1"/>
      <w:ind w:firstLine="0"/>
      <w:jc w:val="left"/>
    </w:pPr>
    <w:rPr>
      <w:sz w:val="24"/>
    </w:rPr>
  </w:style>
  <w:style w:type="paragraph" w:customStyle="1" w:styleId="Iniiaiieoaenonionooiii">
    <w:name w:val="Iniiaiie oaeno n ionooiii"/>
    <w:basedOn w:val="a"/>
    <w:uiPriority w:val="99"/>
    <w:rsid w:val="00D40675"/>
    <w:pPr>
      <w:widowControl w:val="0"/>
      <w:overflowPunct w:val="0"/>
      <w:autoSpaceDE w:val="0"/>
      <w:autoSpaceDN w:val="0"/>
      <w:adjustRightInd w:val="0"/>
      <w:ind w:firstLine="851"/>
      <w:textAlignment w:val="baseline"/>
    </w:pPr>
    <w:rPr>
      <w:szCs w:val="28"/>
    </w:rPr>
  </w:style>
  <w:style w:type="paragraph" w:customStyle="1" w:styleId="BodyTextIndent21">
    <w:name w:val="Body Text Indent 21"/>
    <w:basedOn w:val="a"/>
    <w:uiPriority w:val="99"/>
    <w:rsid w:val="00D40675"/>
    <w:pPr>
      <w:overflowPunct w:val="0"/>
      <w:autoSpaceDE w:val="0"/>
      <w:autoSpaceDN w:val="0"/>
      <w:adjustRightInd w:val="0"/>
      <w:spacing w:after="120" w:line="480" w:lineRule="auto"/>
      <w:ind w:left="283" w:firstLine="0"/>
      <w:jc w:val="left"/>
      <w:textAlignment w:val="baseline"/>
    </w:pPr>
    <w:rPr>
      <w:sz w:val="20"/>
      <w:szCs w:val="20"/>
    </w:rPr>
  </w:style>
  <w:style w:type="paragraph" w:customStyle="1" w:styleId="311">
    <w:name w:val="Основной текст с отступом 31"/>
    <w:basedOn w:val="a"/>
    <w:uiPriority w:val="99"/>
    <w:rsid w:val="00D40675"/>
    <w:pPr>
      <w:overflowPunct w:val="0"/>
      <w:autoSpaceDE w:val="0"/>
      <w:autoSpaceDN w:val="0"/>
      <w:adjustRightInd w:val="0"/>
      <w:ind w:left="851" w:firstLine="0"/>
      <w:textAlignment w:val="baseline"/>
    </w:pPr>
    <w:rPr>
      <w:rFonts w:ascii="Arial" w:hAnsi="Arial" w:cs="Arial"/>
      <w:szCs w:val="28"/>
    </w:rPr>
  </w:style>
  <w:style w:type="paragraph" w:customStyle="1" w:styleId="caaieiaie1">
    <w:name w:val="caaieiaie 1"/>
    <w:basedOn w:val="a"/>
    <w:next w:val="a"/>
    <w:uiPriority w:val="99"/>
    <w:rsid w:val="00D40675"/>
    <w:pPr>
      <w:keepNext/>
      <w:overflowPunct w:val="0"/>
      <w:autoSpaceDE w:val="0"/>
      <w:autoSpaceDN w:val="0"/>
      <w:adjustRightInd w:val="0"/>
      <w:ind w:left="851" w:firstLine="0"/>
      <w:textAlignment w:val="baseline"/>
    </w:pPr>
    <w:rPr>
      <w:i/>
      <w:iCs/>
      <w:sz w:val="24"/>
    </w:rPr>
  </w:style>
  <w:style w:type="paragraph" w:customStyle="1" w:styleId="BodyText21">
    <w:name w:val="Body Text 21"/>
    <w:basedOn w:val="a"/>
    <w:uiPriority w:val="99"/>
    <w:rsid w:val="00D40675"/>
    <w:pPr>
      <w:overflowPunct w:val="0"/>
      <w:autoSpaceDE w:val="0"/>
      <w:autoSpaceDN w:val="0"/>
      <w:adjustRightInd w:val="0"/>
      <w:spacing w:after="120"/>
      <w:ind w:left="283" w:firstLine="0"/>
      <w:jc w:val="left"/>
      <w:textAlignment w:val="baseline"/>
    </w:pPr>
    <w:rPr>
      <w:sz w:val="20"/>
      <w:szCs w:val="20"/>
    </w:rPr>
  </w:style>
  <w:style w:type="paragraph" w:customStyle="1" w:styleId="73">
    <w:name w:val="Знак7"/>
    <w:basedOn w:val="a"/>
    <w:next w:val="afc"/>
    <w:link w:val="affff9"/>
    <w:uiPriority w:val="99"/>
    <w:qFormat/>
    <w:rsid w:val="00D40675"/>
    <w:pPr>
      <w:overflowPunct w:val="0"/>
      <w:autoSpaceDE w:val="0"/>
      <w:autoSpaceDN w:val="0"/>
      <w:adjustRightInd w:val="0"/>
      <w:ind w:firstLine="0"/>
      <w:jc w:val="center"/>
      <w:textAlignment w:val="baseline"/>
    </w:pPr>
    <w:rPr>
      <w:b/>
      <w:bCs/>
      <w:szCs w:val="28"/>
    </w:rPr>
  </w:style>
  <w:style w:type="character" w:customStyle="1" w:styleId="affff9">
    <w:name w:val="Заголовок Знак"/>
    <w:aliases w:val="Знак7 Знак"/>
    <w:link w:val="73"/>
    <w:uiPriority w:val="99"/>
    <w:rsid w:val="00D40675"/>
    <w:rPr>
      <w:rFonts w:ascii="Times New Roman" w:eastAsia="Times New Roman" w:hAnsi="Times New Roman" w:cs="Times New Roman"/>
      <w:b/>
      <w:bCs/>
      <w:sz w:val="28"/>
      <w:szCs w:val="28"/>
    </w:rPr>
  </w:style>
  <w:style w:type="paragraph" w:customStyle="1" w:styleId="ConsNormal">
    <w:name w:val="ConsNormal"/>
    <w:uiPriority w:val="99"/>
    <w:rsid w:val="00D4067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enter1">
    <w:name w:val="center1"/>
    <w:basedOn w:val="a"/>
    <w:uiPriority w:val="99"/>
    <w:rsid w:val="00D40675"/>
    <w:pPr>
      <w:spacing w:before="100" w:beforeAutospacing="1" w:after="100" w:afterAutospacing="1"/>
      <w:ind w:firstLine="0"/>
      <w:jc w:val="left"/>
    </w:pPr>
    <w:rPr>
      <w:sz w:val="24"/>
    </w:rPr>
  </w:style>
  <w:style w:type="paragraph" w:customStyle="1" w:styleId="ConsNonformat">
    <w:name w:val="ConsNonformat"/>
    <w:uiPriority w:val="99"/>
    <w:rsid w:val="00D40675"/>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ConsTitle">
    <w:name w:val="ConsTitle"/>
    <w:uiPriority w:val="99"/>
    <w:rsid w:val="00D40675"/>
    <w:pPr>
      <w:widowControl w:val="0"/>
      <w:autoSpaceDE w:val="0"/>
      <w:autoSpaceDN w:val="0"/>
      <w:adjustRightInd w:val="0"/>
      <w:spacing w:after="0" w:line="240" w:lineRule="auto"/>
      <w:ind w:right="19772"/>
    </w:pPr>
    <w:rPr>
      <w:rFonts w:ascii="Arial" w:eastAsia="Times New Roman" w:hAnsi="Arial" w:cs="Arial"/>
      <w:b/>
      <w:bCs/>
      <w:lang w:eastAsia="ru-RU"/>
    </w:rPr>
  </w:style>
  <w:style w:type="character" w:customStyle="1" w:styleId="text-all1">
    <w:name w:val="text-all1"/>
    <w:uiPriority w:val="99"/>
    <w:rsid w:val="00D40675"/>
    <w:rPr>
      <w:sz w:val="18"/>
    </w:rPr>
  </w:style>
  <w:style w:type="paragraph" w:customStyle="1" w:styleId="126">
    <w:name w:val="Обычный (веб) Знак1 Знак Знак Знак2"/>
    <w:aliases w:val="Обычный (веб) Знак Знак Знак Знак Знак2,Обычный (веб) Знак1 Знак Знак Знак Знак Знак,Обычный (Web) Знак Знак Знак Знак Знак Знак"/>
    <w:basedOn w:val="a"/>
    <w:next w:val="aa"/>
    <w:uiPriority w:val="99"/>
    <w:rsid w:val="00D40675"/>
    <w:pPr>
      <w:spacing w:before="100" w:beforeAutospacing="1" w:after="100" w:afterAutospacing="1"/>
      <w:ind w:firstLine="0"/>
      <w:jc w:val="left"/>
    </w:pPr>
    <w:rPr>
      <w:sz w:val="24"/>
    </w:rPr>
  </w:style>
  <w:style w:type="paragraph" w:customStyle="1" w:styleId="1f0">
    <w:name w:val="Обычный (веб)1"/>
    <w:basedOn w:val="a"/>
    <w:uiPriority w:val="99"/>
    <w:rsid w:val="00D40675"/>
    <w:pPr>
      <w:ind w:firstLine="0"/>
      <w:jc w:val="left"/>
    </w:pPr>
    <w:rPr>
      <w:rFonts w:ascii="Verdana" w:hAnsi="Verdana" w:cs="Verdana"/>
      <w:color w:val="474747"/>
      <w:sz w:val="16"/>
      <w:szCs w:val="16"/>
    </w:rPr>
  </w:style>
  <w:style w:type="paragraph" w:customStyle="1" w:styleId="1f1">
    <w:name w:val="Маркированный список1"/>
    <w:basedOn w:val="a"/>
    <w:uiPriority w:val="99"/>
    <w:rsid w:val="00D40675"/>
    <w:pPr>
      <w:tabs>
        <w:tab w:val="num" w:pos="284"/>
      </w:tabs>
      <w:ind w:left="1758" w:hanging="340"/>
      <w:jc w:val="left"/>
    </w:pPr>
    <w:rPr>
      <w:sz w:val="24"/>
    </w:rPr>
  </w:style>
  <w:style w:type="paragraph" w:customStyle="1" w:styleId="212pt">
    <w:name w:val="Стиль Основной текст с отступом 2 + 12 pt Знак"/>
    <w:basedOn w:val="a"/>
    <w:link w:val="212pt1"/>
    <w:uiPriority w:val="99"/>
    <w:rsid w:val="00D40675"/>
    <w:pPr>
      <w:ind w:firstLine="720"/>
    </w:pPr>
    <w:rPr>
      <w:sz w:val="24"/>
      <w:szCs w:val="20"/>
    </w:rPr>
  </w:style>
  <w:style w:type="character" w:customStyle="1" w:styleId="212pt1">
    <w:name w:val="Стиль Основной текст с отступом 2 + 12 pt Знак Знак1"/>
    <w:link w:val="212pt"/>
    <w:uiPriority w:val="99"/>
    <w:locked/>
    <w:rsid w:val="00D40675"/>
    <w:rPr>
      <w:rFonts w:ascii="Times New Roman" w:eastAsia="Times New Roman" w:hAnsi="Times New Roman" w:cs="Times New Roman"/>
      <w:sz w:val="24"/>
      <w:szCs w:val="20"/>
    </w:rPr>
  </w:style>
  <w:style w:type="paragraph" w:styleId="affffa">
    <w:name w:val="Body Text First Indent"/>
    <w:basedOn w:val="afe"/>
    <w:link w:val="affffb"/>
    <w:uiPriority w:val="99"/>
    <w:rsid w:val="00D40675"/>
    <w:pPr>
      <w:ind w:firstLine="210"/>
    </w:pPr>
    <w:rPr>
      <w:rFonts w:ascii="Times New Roman" w:hAnsi="Times New Roman" w:cs="Times New Roman"/>
      <w:kern w:val="1"/>
      <w:szCs w:val="24"/>
      <w:lang w:eastAsia="ar-SA"/>
    </w:rPr>
  </w:style>
  <w:style w:type="character" w:customStyle="1" w:styleId="affffb">
    <w:name w:val="Красная строка Знак"/>
    <w:basedOn w:val="aff"/>
    <w:link w:val="affffa"/>
    <w:uiPriority w:val="99"/>
    <w:rsid w:val="00D40675"/>
    <w:rPr>
      <w:rFonts w:ascii="Times New Roman" w:eastAsia="Times New Roman" w:hAnsi="Times New Roman" w:cs="Times New Roman"/>
      <w:kern w:val="1"/>
      <w:sz w:val="24"/>
      <w:szCs w:val="24"/>
      <w:lang w:eastAsia="ar-SA"/>
    </w:rPr>
  </w:style>
  <w:style w:type="paragraph" w:customStyle="1" w:styleId="Normal0">
    <w:name w:val="Normal Знак Знак"/>
    <w:uiPriority w:val="99"/>
    <w:rsid w:val="00D40675"/>
    <w:pPr>
      <w:suppressAutoHyphens/>
      <w:spacing w:before="100" w:after="100" w:line="240" w:lineRule="auto"/>
      <w:jc w:val="both"/>
    </w:pPr>
    <w:rPr>
      <w:rFonts w:ascii="Times New Roman" w:eastAsia="Times New Roman" w:hAnsi="Times New Roman" w:cs="Times New Roman"/>
      <w:sz w:val="24"/>
      <w:szCs w:val="24"/>
      <w:lang w:eastAsia="ar-SA"/>
    </w:rPr>
  </w:style>
  <w:style w:type="paragraph" w:customStyle="1" w:styleId="1f2">
    <w:name w:val="Основной текст с отступом1"/>
    <w:basedOn w:val="a"/>
    <w:uiPriority w:val="99"/>
    <w:rsid w:val="00D40675"/>
    <w:pPr>
      <w:widowControl w:val="0"/>
      <w:tabs>
        <w:tab w:val="left" w:pos="3600"/>
      </w:tabs>
      <w:suppressAutoHyphens/>
      <w:overflowPunct w:val="0"/>
      <w:autoSpaceDE w:val="0"/>
      <w:ind w:left="3600" w:hanging="2700"/>
      <w:jc w:val="left"/>
      <w:textAlignment w:val="baseline"/>
    </w:pPr>
    <w:rPr>
      <w:szCs w:val="28"/>
      <w:lang w:eastAsia="ar-SA"/>
    </w:rPr>
  </w:style>
  <w:style w:type="paragraph" w:customStyle="1" w:styleId="f2">
    <w:name w:val="Основной.f2екст"/>
    <w:basedOn w:val="a"/>
    <w:uiPriority w:val="99"/>
    <w:rsid w:val="00D40675"/>
    <w:pPr>
      <w:widowControl w:val="0"/>
      <w:ind w:firstLine="0"/>
      <w:jc w:val="left"/>
    </w:pPr>
    <w:rPr>
      <w:szCs w:val="28"/>
    </w:rPr>
  </w:style>
  <w:style w:type="character" w:customStyle="1" w:styleId="affffc">
    <w:name w:val="Текст концевой сноски Знак"/>
    <w:basedOn w:val="a0"/>
    <w:link w:val="affffd"/>
    <w:uiPriority w:val="99"/>
    <w:semiHidden/>
    <w:rsid w:val="00D40675"/>
    <w:rPr>
      <w:lang w:eastAsia="ar-SA"/>
    </w:rPr>
  </w:style>
  <w:style w:type="paragraph" w:styleId="affffd">
    <w:name w:val="endnote text"/>
    <w:basedOn w:val="a"/>
    <w:link w:val="affffc"/>
    <w:uiPriority w:val="99"/>
    <w:semiHidden/>
    <w:rsid w:val="00D40675"/>
    <w:pPr>
      <w:ind w:firstLine="0"/>
      <w:jc w:val="left"/>
    </w:pPr>
    <w:rPr>
      <w:rFonts w:asciiTheme="minorHAnsi" w:eastAsiaTheme="minorHAnsi" w:hAnsiTheme="minorHAnsi" w:cstheme="minorBidi"/>
      <w:sz w:val="22"/>
      <w:szCs w:val="22"/>
      <w:lang w:eastAsia="ar-SA"/>
    </w:rPr>
  </w:style>
  <w:style w:type="character" w:customStyle="1" w:styleId="1f3">
    <w:name w:val="Текст концевой сноски Знак1"/>
    <w:basedOn w:val="a0"/>
    <w:uiPriority w:val="99"/>
    <w:semiHidden/>
    <w:rsid w:val="00D40675"/>
    <w:rPr>
      <w:rFonts w:ascii="Times New Roman" w:eastAsia="Times New Roman" w:hAnsi="Times New Roman" w:cs="Times New Roman"/>
      <w:sz w:val="20"/>
      <w:szCs w:val="20"/>
      <w:lang w:eastAsia="ru-RU"/>
    </w:rPr>
  </w:style>
  <w:style w:type="paragraph" w:styleId="affffe">
    <w:name w:val="Message Header"/>
    <w:basedOn w:val="a"/>
    <w:link w:val="afffff"/>
    <w:uiPriority w:val="99"/>
    <w:rsid w:val="00D40675"/>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rPr>
  </w:style>
  <w:style w:type="character" w:customStyle="1" w:styleId="afffff">
    <w:name w:val="Шапка Знак"/>
    <w:basedOn w:val="a0"/>
    <w:link w:val="affffe"/>
    <w:uiPriority w:val="99"/>
    <w:rsid w:val="00D40675"/>
    <w:rPr>
      <w:rFonts w:ascii="Arial" w:eastAsia="Times New Roman" w:hAnsi="Arial" w:cs="Times New Roman"/>
      <w:sz w:val="24"/>
      <w:szCs w:val="24"/>
      <w:shd w:val="pct20" w:color="auto" w:fill="auto"/>
      <w:lang w:eastAsia="ru-RU"/>
    </w:rPr>
  </w:style>
  <w:style w:type="paragraph" w:customStyle="1" w:styleId="afffff0">
    <w:name w:val="Таблотст"/>
    <w:basedOn w:val="a"/>
    <w:autoRedefine/>
    <w:uiPriority w:val="99"/>
    <w:rsid w:val="00D40675"/>
    <w:pPr>
      <w:ind w:firstLine="0"/>
      <w:jc w:val="center"/>
    </w:pPr>
    <w:rPr>
      <w:sz w:val="24"/>
    </w:rPr>
  </w:style>
  <w:style w:type="paragraph" w:customStyle="1" w:styleId="afffff1">
    <w:name w:val="Единицы"/>
    <w:basedOn w:val="a"/>
    <w:uiPriority w:val="99"/>
    <w:rsid w:val="00D40675"/>
    <w:pPr>
      <w:keepNext/>
      <w:spacing w:before="20" w:after="60"/>
      <w:ind w:right="284" w:firstLine="0"/>
      <w:jc w:val="right"/>
    </w:pPr>
    <w:rPr>
      <w:rFonts w:ascii="Arial" w:hAnsi="Arial" w:cs="Arial"/>
      <w:sz w:val="22"/>
      <w:szCs w:val="22"/>
    </w:rPr>
  </w:style>
  <w:style w:type="paragraph" w:customStyle="1" w:styleId="afffff2">
    <w:name w:val="Доклад"/>
    <w:basedOn w:val="4"/>
    <w:uiPriority w:val="99"/>
    <w:rsid w:val="00D40675"/>
    <w:pPr>
      <w:keepNext/>
      <w:suppressAutoHyphens w:val="0"/>
      <w:spacing w:line="240" w:lineRule="auto"/>
      <w:ind w:firstLine="709"/>
      <w:jc w:val="both"/>
    </w:pPr>
    <w:rPr>
      <w:b w:val="0"/>
      <w:szCs w:val="28"/>
      <w:lang w:val="ru-RU"/>
    </w:rPr>
  </w:style>
  <w:style w:type="paragraph" w:customStyle="1" w:styleId="1f4">
    <w:name w:val="шапка 1"/>
    <w:basedOn w:val="affffe"/>
    <w:autoRedefine/>
    <w:uiPriority w:val="99"/>
    <w:rsid w:val="00D40675"/>
    <w:pPr>
      <w:pBdr>
        <w:top w:val="none" w:sz="0" w:space="0" w:color="auto"/>
        <w:left w:val="none" w:sz="0" w:space="0" w:color="auto"/>
        <w:bottom w:val="none" w:sz="0" w:space="0" w:color="auto"/>
        <w:right w:val="none" w:sz="0" w:space="0" w:color="auto"/>
      </w:pBdr>
      <w:shd w:val="clear" w:color="auto" w:fill="auto"/>
      <w:spacing w:before="20" w:after="20"/>
      <w:ind w:left="57" w:firstLine="0"/>
      <w:jc w:val="center"/>
    </w:pPr>
    <w:rPr>
      <w:rFonts w:ascii="Times New Roman" w:hAnsi="Times New Roman"/>
    </w:rPr>
  </w:style>
  <w:style w:type="paragraph" w:customStyle="1" w:styleId="afffff3">
    <w:name w:val="Сноска"/>
    <w:basedOn w:val="a"/>
    <w:uiPriority w:val="99"/>
    <w:rsid w:val="00D40675"/>
    <w:rPr>
      <w:rFonts w:ascii="Arial" w:hAnsi="Arial" w:cs="Arial"/>
      <w:sz w:val="18"/>
      <w:szCs w:val="18"/>
    </w:rPr>
  </w:style>
  <w:style w:type="paragraph" w:customStyle="1" w:styleId="xl40">
    <w:name w:val="xl40"/>
    <w:basedOn w:val="a"/>
    <w:uiPriority w:val="99"/>
    <w:rsid w:val="00D40675"/>
    <w:pPr>
      <w:spacing w:before="100" w:after="100"/>
      <w:ind w:firstLine="0"/>
    </w:pPr>
    <w:rPr>
      <w:rFonts w:ascii="Courier New" w:hAnsi="Courier New" w:cs="Courier New"/>
      <w:sz w:val="16"/>
      <w:szCs w:val="16"/>
    </w:rPr>
  </w:style>
  <w:style w:type="paragraph" w:customStyle="1" w:styleId="xl404">
    <w:name w:val="xl404"/>
    <w:basedOn w:val="a"/>
    <w:uiPriority w:val="99"/>
    <w:rsid w:val="00D40675"/>
    <w:pPr>
      <w:spacing w:before="100" w:after="100"/>
      <w:ind w:firstLine="0"/>
    </w:pPr>
    <w:rPr>
      <w:rFonts w:ascii="Courier New" w:hAnsi="Courier New" w:cs="Courier New"/>
      <w:sz w:val="16"/>
      <w:szCs w:val="16"/>
    </w:rPr>
  </w:style>
  <w:style w:type="character" w:customStyle="1" w:styleId="afffff4">
    <w:name w:val="Гипертекстовая ссылка"/>
    <w:uiPriority w:val="99"/>
    <w:rsid w:val="00D40675"/>
    <w:rPr>
      <w:color w:val="008000"/>
      <w:sz w:val="20"/>
      <w:u w:val="single"/>
    </w:rPr>
  </w:style>
  <w:style w:type="paragraph" w:customStyle="1" w:styleId="Style34">
    <w:name w:val="Style34"/>
    <w:basedOn w:val="a"/>
    <w:uiPriority w:val="99"/>
    <w:rsid w:val="00D40675"/>
    <w:pPr>
      <w:widowControl w:val="0"/>
      <w:autoSpaceDE w:val="0"/>
      <w:autoSpaceDN w:val="0"/>
      <w:adjustRightInd w:val="0"/>
      <w:spacing w:line="272" w:lineRule="exact"/>
      <w:ind w:firstLine="0"/>
    </w:pPr>
    <w:rPr>
      <w:sz w:val="24"/>
    </w:rPr>
  </w:style>
  <w:style w:type="paragraph" w:customStyle="1" w:styleId="Style38">
    <w:name w:val="Style38"/>
    <w:basedOn w:val="a"/>
    <w:uiPriority w:val="99"/>
    <w:rsid w:val="00D40675"/>
    <w:pPr>
      <w:widowControl w:val="0"/>
      <w:autoSpaceDE w:val="0"/>
      <w:autoSpaceDN w:val="0"/>
      <w:adjustRightInd w:val="0"/>
      <w:spacing w:line="274" w:lineRule="exact"/>
      <w:ind w:firstLine="691"/>
    </w:pPr>
    <w:rPr>
      <w:sz w:val="24"/>
    </w:rPr>
  </w:style>
  <w:style w:type="character" w:customStyle="1" w:styleId="FontStyle55">
    <w:name w:val="Font Style55"/>
    <w:uiPriority w:val="99"/>
    <w:rsid w:val="00D40675"/>
    <w:rPr>
      <w:rFonts w:ascii="Times New Roman" w:hAnsi="Times New Roman"/>
      <w:sz w:val="22"/>
    </w:rPr>
  </w:style>
  <w:style w:type="character" w:customStyle="1" w:styleId="FontStyle56">
    <w:name w:val="Font Style56"/>
    <w:uiPriority w:val="99"/>
    <w:rsid w:val="00D40675"/>
    <w:rPr>
      <w:rFonts w:ascii="Times New Roman" w:hAnsi="Times New Roman"/>
      <w:b/>
      <w:i/>
      <w:sz w:val="24"/>
    </w:rPr>
  </w:style>
  <w:style w:type="character" w:customStyle="1" w:styleId="FontStyle61">
    <w:name w:val="Font Style61"/>
    <w:uiPriority w:val="99"/>
    <w:rsid w:val="00D40675"/>
    <w:rPr>
      <w:rFonts w:ascii="Arial" w:hAnsi="Arial"/>
      <w:b/>
      <w:sz w:val="12"/>
    </w:rPr>
  </w:style>
  <w:style w:type="character" w:customStyle="1" w:styleId="FontStyle64">
    <w:name w:val="Font Style64"/>
    <w:uiPriority w:val="99"/>
    <w:rsid w:val="00D40675"/>
    <w:rPr>
      <w:rFonts w:ascii="Times New Roman" w:hAnsi="Times New Roman"/>
      <w:b/>
      <w:sz w:val="20"/>
    </w:rPr>
  </w:style>
  <w:style w:type="character" w:customStyle="1" w:styleId="FontStyle68">
    <w:name w:val="Font Style68"/>
    <w:uiPriority w:val="99"/>
    <w:rsid w:val="00D40675"/>
    <w:rPr>
      <w:rFonts w:ascii="Georgia" w:hAnsi="Georgia"/>
      <w:sz w:val="12"/>
    </w:rPr>
  </w:style>
  <w:style w:type="character" w:customStyle="1" w:styleId="FontStyle70">
    <w:name w:val="Font Style70"/>
    <w:uiPriority w:val="99"/>
    <w:rsid w:val="00D40675"/>
    <w:rPr>
      <w:rFonts w:ascii="Times New Roman" w:hAnsi="Times New Roman"/>
      <w:sz w:val="12"/>
    </w:rPr>
  </w:style>
  <w:style w:type="character" w:customStyle="1" w:styleId="FontStyle71">
    <w:name w:val="Font Style71"/>
    <w:uiPriority w:val="99"/>
    <w:rsid w:val="00D40675"/>
    <w:rPr>
      <w:rFonts w:ascii="Times New Roman" w:hAnsi="Times New Roman"/>
      <w:spacing w:val="10"/>
      <w:sz w:val="16"/>
    </w:rPr>
  </w:style>
  <w:style w:type="character" w:customStyle="1" w:styleId="FontStyle76">
    <w:name w:val="Font Style76"/>
    <w:uiPriority w:val="99"/>
    <w:rsid w:val="00D40675"/>
    <w:rPr>
      <w:rFonts w:ascii="Times New Roman" w:hAnsi="Times New Roman"/>
      <w:b/>
      <w:w w:val="10"/>
      <w:sz w:val="14"/>
    </w:rPr>
  </w:style>
  <w:style w:type="paragraph" w:customStyle="1" w:styleId="Style19">
    <w:name w:val="Style19"/>
    <w:basedOn w:val="a"/>
    <w:uiPriority w:val="99"/>
    <w:rsid w:val="00D40675"/>
    <w:pPr>
      <w:widowControl w:val="0"/>
      <w:autoSpaceDE w:val="0"/>
      <w:autoSpaceDN w:val="0"/>
      <w:adjustRightInd w:val="0"/>
      <w:spacing w:line="278" w:lineRule="exact"/>
      <w:ind w:firstLine="0"/>
      <w:jc w:val="center"/>
    </w:pPr>
    <w:rPr>
      <w:sz w:val="24"/>
    </w:rPr>
  </w:style>
  <w:style w:type="paragraph" w:customStyle="1" w:styleId="Style21">
    <w:name w:val="Style21"/>
    <w:basedOn w:val="a"/>
    <w:uiPriority w:val="99"/>
    <w:rsid w:val="00D40675"/>
    <w:pPr>
      <w:widowControl w:val="0"/>
      <w:autoSpaceDE w:val="0"/>
      <w:autoSpaceDN w:val="0"/>
      <w:adjustRightInd w:val="0"/>
      <w:ind w:firstLine="0"/>
      <w:jc w:val="left"/>
    </w:pPr>
    <w:rPr>
      <w:sz w:val="24"/>
    </w:rPr>
  </w:style>
  <w:style w:type="paragraph" w:customStyle="1" w:styleId="Style23">
    <w:name w:val="Style23"/>
    <w:basedOn w:val="a"/>
    <w:uiPriority w:val="99"/>
    <w:rsid w:val="00D40675"/>
    <w:pPr>
      <w:widowControl w:val="0"/>
      <w:autoSpaceDE w:val="0"/>
      <w:autoSpaceDN w:val="0"/>
      <w:adjustRightInd w:val="0"/>
      <w:ind w:firstLine="0"/>
      <w:jc w:val="left"/>
    </w:pPr>
    <w:rPr>
      <w:sz w:val="24"/>
    </w:rPr>
  </w:style>
  <w:style w:type="paragraph" w:customStyle="1" w:styleId="Style24">
    <w:name w:val="Style24"/>
    <w:basedOn w:val="a"/>
    <w:uiPriority w:val="99"/>
    <w:rsid w:val="00D40675"/>
    <w:pPr>
      <w:widowControl w:val="0"/>
      <w:autoSpaceDE w:val="0"/>
      <w:autoSpaceDN w:val="0"/>
      <w:adjustRightInd w:val="0"/>
      <w:ind w:firstLine="0"/>
      <w:jc w:val="left"/>
    </w:pPr>
    <w:rPr>
      <w:sz w:val="24"/>
    </w:rPr>
  </w:style>
  <w:style w:type="paragraph" w:customStyle="1" w:styleId="Style25">
    <w:name w:val="Style25"/>
    <w:basedOn w:val="a"/>
    <w:uiPriority w:val="99"/>
    <w:rsid w:val="00D40675"/>
    <w:pPr>
      <w:widowControl w:val="0"/>
      <w:autoSpaceDE w:val="0"/>
      <w:autoSpaceDN w:val="0"/>
      <w:adjustRightInd w:val="0"/>
      <w:spacing w:line="252" w:lineRule="exact"/>
      <w:ind w:firstLine="0"/>
      <w:jc w:val="right"/>
    </w:pPr>
    <w:rPr>
      <w:sz w:val="24"/>
    </w:rPr>
  </w:style>
  <w:style w:type="paragraph" w:customStyle="1" w:styleId="Style26">
    <w:name w:val="Style26"/>
    <w:basedOn w:val="a"/>
    <w:uiPriority w:val="99"/>
    <w:rsid w:val="00D40675"/>
    <w:pPr>
      <w:widowControl w:val="0"/>
      <w:autoSpaceDE w:val="0"/>
      <w:autoSpaceDN w:val="0"/>
      <w:adjustRightInd w:val="0"/>
      <w:ind w:firstLine="0"/>
      <w:jc w:val="left"/>
    </w:pPr>
    <w:rPr>
      <w:sz w:val="24"/>
    </w:rPr>
  </w:style>
  <w:style w:type="paragraph" w:customStyle="1" w:styleId="Style27">
    <w:name w:val="Style27"/>
    <w:basedOn w:val="a"/>
    <w:uiPriority w:val="99"/>
    <w:rsid w:val="00D40675"/>
    <w:pPr>
      <w:widowControl w:val="0"/>
      <w:autoSpaceDE w:val="0"/>
      <w:autoSpaceDN w:val="0"/>
      <w:adjustRightInd w:val="0"/>
      <w:ind w:firstLine="0"/>
      <w:jc w:val="left"/>
    </w:pPr>
    <w:rPr>
      <w:sz w:val="24"/>
    </w:rPr>
  </w:style>
  <w:style w:type="paragraph" w:customStyle="1" w:styleId="Style28">
    <w:name w:val="Style28"/>
    <w:basedOn w:val="a"/>
    <w:uiPriority w:val="99"/>
    <w:rsid w:val="00D40675"/>
    <w:pPr>
      <w:widowControl w:val="0"/>
      <w:autoSpaceDE w:val="0"/>
      <w:autoSpaceDN w:val="0"/>
      <w:adjustRightInd w:val="0"/>
      <w:spacing w:line="250" w:lineRule="exact"/>
      <w:ind w:firstLine="144"/>
      <w:jc w:val="left"/>
    </w:pPr>
    <w:rPr>
      <w:sz w:val="24"/>
    </w:rPr>
  </w:style>
  <w:style w:type="paragraph" w:customStyle="1" w:styleId="Style29">
    <w:name w:val="Style29"/>
    <w:basedOn w:val="a"/>
    <w:uiPriority w:val="99"/>
    <w:rsid w:val="00D40675"/>
    <w:pPr>
      <w:widowControl w:val="0"/>
      <w:autoSpaceDE w:val="0"/>
      <w:autoSpaceDN w:val="0"/>
      <w:adjustRightInd w:val="0"/>
      <w:ind w:firstLine="0"/>
      <w:jc w:val="left"/>
    </w:pPr>
    <w:rPr>
      <w:sz w:val="24"/>
    </w:rPr>
  </w:style>
  <w:style w:type="paragraph" w:customStyle="1" w:styleId="Style30">
    <w:name w:val="Style30"/>
    <w:basedOn w:val="a"/>
    <w:uiPriority w:val="99"/>
    <w:rsid w:val="00D40675"/>
    <w:pPr>
      <w:widowControl w:val="0"/>
      <w:autoSpaceDE w:val="0"/>
      <w:autoSpaceDN w:val="0"/>
      <w:adjustRightInd w:val="0"/>
      <w:ind w:firstLine="0"/>
      <w:jc w:val="left"/>
    </w:pPr>
    <w:rPr>
      <w:sz w:val="24"/>
    </w:rPr>
  </w:style>
  <w:style w:type="paragraph" w:customStyle="1" w:styleId="Style31">
    <w:name w:val="Style31"/>
    <w:basedOn w:val="a"/>
    <w:uiPriority w:val="99"/>
    <w:rsid w:val="00D40675"/>
    <w:pPr>
      <w:widowControl w:val="0"/>
      <w:autoSpaceDE w:val="0"/>
      <w:autoSpaceDN w:val="0"/>
      <w:adjustRightInd w:val="0"/>
      <w:ind w:firstLine="0"/>
      <w:jc w:val="left"/>
    </w:pPr>
    <w:rPr>
      <w:sz w:val="24"/>
    </w:rPr>
  </w:style>
  <w:style w:type="paragraph" w:customStyle="1" w:styleId="Style32">
    <w:name w:val="Style32"/>
    <w:basedOn w:val="a"/>
    <w:uiPriority w:val="99"/>
    <w:rsid w:val="00D40675"/>
    <w:pPr>
      <w:widowControl w:val="0"/>
      <w:autoSpaceDE w:val="0"/>
      <w:autoSpaceDN w:val="0"/>
      <w:adjustRightInd w:val="0"/>
      <w:spacing w:line="264" w:lineRule="exact"/>
      <w:ind w:firstLine="0"/>
      <w:jc w:val="left"/>
    </w:pPr>
    <w:rPr>
      <w:sz w:val="24"/>
    </w:rPr>
  </w:style>
  <w:style w:type="paragraph" w:customStyle="1" w:styleId="Style33">
    <w:name w:val="Style33"/>
    <w:basedOn w:val="a"/>
    <w:uiPriority w:val="99"/>
    <w:rsid w:val="00D40675"/>
    <w:pPr>
      <w:widowControl w:val="0"/>
      <w:autoSpaceDE w:val="0"/>
      <w:autoSpaceDN w:val="0"/>
      <w:adjustRightInd w:val="0"/>
      <w:ind w:firstLine="0"/>
      <w:jc w:val="left"/>
    </w:pPr>
    <w:rPr>
      <w:sz w:val="24"/>
    </w:rPr>
  </w:style>
  <w:style w:type="character" w:customStyle="1" w:styleId="FontStyle65">
    <w:name w:val="Font Style65"/>
    <w:uiPriority w:val="99"/>
    <w:rsid w:val="00D40675"/>
    <w:rPr>
      <w:rFonts w:ascii="Times New Roman" w:hAnsi="Times New Roman"/>
      <w:b/>
      <w:w w:val="20"/>
      <w:sz w:val="32"/>
    </w:rPr>
  </w:style>
  <w:style w:type="character" w:customStyle="1" w:styleId="FontStyle66">
    <w:name w:val="Font Style66"/>
    <w:uiPriority w:val="99"/>
    <w:rsid w:val="00D40675"/>
    <w:rPr>
      <w:rFonts w:ascii="Times New Roman" w:hAnsi="Times New Roman"/>
      <w:sz w:val="20"/>
    </w:rPr>
  </w:style>
  <w:style w:type="character" w:customStyle="1" w:styleId="FontStyle67">
    <w:name w:val="Font Style67"/>
    <w:uiPriority w:val="99"/>
    <w:rsid w:val="00D40675"/>
    <w:rPr>
      <w:rFonts w:ascii="Times New Roman" w:hAnsi="Times New Roman"/>
      <w:b/>
      <w:sz w:val="22"/>
    </w:rPr>
  </w:style>
  <w:style w:type="character" w:customStyle="1" w:styleId="FontStyle69">
    <w:name w:val="Font Style69"/>
    <w:uiPriority w:val="99"/>
    <w:rsid w:val="00D40675"/>
    <w:rPr>
      <w:rFonts w:ascii="Microsoft Sans Serif" w:hAnsi="Microsoft Sans Serif"/>
      <w:b/>
      <w:sz w:val="20"/>
    </w:rPr>
  </w:style>
  <w:style w:type="character" w:customStyle="1" w:styleId="FontStyle72">
    <w:name w:val="Font Style72"/>
    <w:uiPriority w:val="99"/>
    <w:rsid w:val="00D40675"/>
    <w:rPr>
      <w:rFonts w:ascii="Times New Roman" w:hAnsi="Times New Roman"/>
      <w:sz w:val="12"/>
    </w:rPr>
  </w:style>
  <w:style w:type="character" w:customStyle="1" w:styleId="FontStyle73">
    <w:name w:val="Font Style73"/>
    <w:uiPriority w:val="99"/>
    <w:rsid w:val="00D40675"/>
    <w:rPr>
      <w:rFonts w:ascii="Times New Roman" w:hAnsi="Times New Roman"/>
      <w:w w:val="30"/>
      <w:sz w:val="18"/>
    </w:rPr>
  </w:style>
  <w:style w:type="paragraph" w:customStyle="1" w:styleId="Style8">
    <w:name w:val="Style8"/>
    <w:basedOn w:val="a"/>
    <w:uiPriority w:val="99"/>
    <w:rsid w:val="00D40675"/>
    <w:pPr>
      <w:widowControl w:val="0"/>
      <w:autoSpaceDE w:val="0"/>
      <w:autoSpaceDN w:val="0"/>
      <w:adjustRightInd w:val="0"/>
      <w:ind w:firstLine="0"/>
      <w:jc w:val="left"/>
    </w:pPr>
    <w:rPr>
      <w:sz w:val="24"/>
    </w:rPr>
  </w:style>
  <w:style w:type="paragraph" w:customStyle="1" w:styleId="Style17">
    <w:name w:val="Style17"/>
    <w:basedOn w:val="a"/>
    <w:uiPriority w:val="99"/>
    <w:rsid w:val="00D40675"/>
    <w:pPr>
      <w:widowControl w:val="0"/>
      <w:autoSpaceDE w:val="0"/>
      <w:autoSpaceDN w:val="0"/>
      <w:adjustRightInd w:val="0"/>
      <w:spacing w:line="278" w:lineRule="exact"/>
      <w:ind w:firstLine="672"/>
      <w:jc w:val="left"/>
    </w:pPr>
    <w:rPr>
      <w:sz w:val="24"/>
    </w:rPr>
  </w:style>
  <w:style w:type="paragraph" w:customStyle="1" w:styleId="Style14">
    <w:name w:val="Style14"/>
    <w:basedOn w:val="a"/>
    <w:uiPriority w:val="99"/>
    <w:rsid w:val="00D40675"/>
    <w:pPr>
      <w:widowControl w:val="0"/>
      <w:autoSpaceDE w:val="0"/>
      <w:autoSpaceDN w:val="0"/>
      <w:adjustRightInd w:val="0"/>
      <w:spacing w:line="230" w:lineRule="exact"/>
      <w:ind w:firstLine="0"/>
      <w:jc w:val="center"/>
    </w:pPr>
    <w:rPr>
      <w:sz w:val="24"/>
    </w:rPr>
  </w:style>
  <w:style w:type="paragraph" w:customStyle="1" w:styleId="Style16">
    <w:name w:val="Style16"/>
    <w:basedOn w:val="a"/>
    <w:uiPriority w:val="99"/>
    <w:rsid w:val="00D40675"/>
    <w:pPr>
      <w:widowControl w:val="0"/>
      <w:autoSpaceDE w:val="0"/>
      <w:autoSpaceDN w:val="0"/>
      <w:adjustRightInd w:val="0"/>
      <w:spacing w:line="230" w:lineRule="exact"/>
      <w:ind w:firstLine="0"/>
    </w:pPr>
    <w:rPr>
      <w:sz w:val="24"/>
    </w:rPr>
  </w:style>
  <w:style w:type="character" w:customStyle="1" w:styleId="FontStyle91">
    <w:name w:val="Font Style91"/>
    <w:uiPriority w:val="99"/>
    <w:rsid w:val="00D40675"/>
    <w:rPr>
      <w:rFonts w:ascii="Times New Roman" w:hAnsi="Times New Roman"/>
      <w:b/>
      <w:sz w:val="18"/>
    </w:rPr>
  </w:style>
  <w:style w:type="character" w:customStyle="1" w:styleId="FontStyle93">
    <w:name w:val="Font Style93"/>
    <w:uiPriority w:val="99"/>
    <w:rsid w:val="00D40675"/>
    <w:rPr>
      <w:rFonts w:ascii="Times New Roman" w:hAnsi="Times New Roman"/>
      <w:sz w:val="18"/>
    </w:rPr>
  </w:style>
  <w:style w:type="paragraph" w:customStyle="1" w:styleId="Style54">
    <w:name w:val="Style54"/>
    <w:basedOn w:val="a"/>
    <w:uiPriority w:val="99"/>
    <w:rsid w:val="00D40675"/>
    <w:pPr>
      <w:widowControl w:val="0"/>
      <w:autoSpaceDE w:val="0"/>
      <w:autoSpaceDN w:val="0"/>
      <w:adjustRightInd w:val="0"/>
      <w:spacing w:line="229" w:lineRule="exact"/>
      <w:ind w:firstLine="0"/>
    </w:pPr>
    <w:rPr>
      <w:sz w:val="24"/>
    </w:rPr>
  </w:style>
  <w:style w:type="paragraph" w:customStyle="1" w:styleId="1f5">
    <w:name w:val="Красная строка1"/>
    <w:basedOn w:val="afe"/>
    <w:uiPriority w:val="99"/>
    <w:rsid w:val="00D40675"/>
    <w:pPr>
      <w:widowControl w:val="0"/>
      <w:suppressAutoHyphens/>
      <w:ind w:firstLine="210"/>
    </w:pPr>
    <w:rPr>
      <w:szCs w:val="24"/>
    </w:rPr>
  </w:style>
  <w:style w:type="paragraph" w:customStyle="1" w:styleId="Style1">
    <w:name w:val="Style1"/>
    <w:basedOn w:val="a"/>
    <w:uiPriority w:val="99"/>
    <w:rsid w:val="00D40675"/>
    <w:pPr>
      <w:widowControl w:val="0"/>
      <w:autoSpaceDE w:val="0"/>
      <w:autoSpaceDN w:val="0"/>
      <w:adjustRightInd w:val="0"/>
      <w:spacing w:line="302" w:lineRule="exact"/>
      <w:ind w:hanging="360"/>
      <w:jc w:val="left"/>
    </w:pPr>
    <w:rPr>
      <w:rFonts w:ascii="Arial" w:hAnsi="Arial" w:cs="Arial"/>
      <w:sz w:val="24"/>
    </w:rPr>
  </w:style>
  <w:style w:type="paragraph" w:customStyle="1" w:styleId="Style3">
    <w:name w:val="Style3"/>
    <w:basedOn w:val="a"/>
    <w:uiPriority w:val="99"/>
    <w:rsid w:val="00D40675"/>
    <w:pPr>
      <w:widowControl w:val="0"/>
      <w:autoSpaceDE w:val="0"/>
      <w:autoSpaceDN w:val="0"/>
      <w:adjustRightInd w:val="0"/>
      <w:spacing w:line="302" w:lineRule="exact"/>
      <w:ind w:firstLine="0"/>
      <w:jc w:val="left"/>
    </w:pPr>
    <w:rPr>
      <w:rFonts w:ascii="Arial" w:hAnsi="Arial" w:cs="Arial"/>
      <w:sz w:val="24"/>
    </w:rPr>
  </w:style>
  <w:style w:type="character" w:customStyle="1" w:styleId="FontStyle11">
    <w:name w:val="Font Style11"/>
    <w:uiPriority w:val="99"/>
    <w:rsid w:val="00D40675"/>
    <w:rPr>
      <w:rFonts w:ascii="Arial" w:hAnsi="Arial"/>
      <w:sz w:val="24"/>
    </w:rPr>
  </w:style>
  <w:style w:type="paragraph" w:customStyle="1" w:styleId="Style4">
    <w:name w:val="Style4"/>
    <w:basedOn w:val="a"/>
    <w:uiPriority w:val="99"/>
    <w:rsid w:val="00D40675"/>
    <w:pPr>
      <w:widowControl w:val="0"/>
      <w:autoSpaceDE w:val="0"/>
      <w:autoSpaceDN w:val="0"/>
      <w:adjustRightInd w:val="0"/>
      <w:spacing w:line="235" w:lineRule="exact"/>
      <w:ind w:firstLine="0"/>
    </w:pPr>
    <w:rPr>
      <w:sz w:val="24"/>
    </w:rPr>
  </w:style>
  <w:style w:type="paragraph" w:customStyle="1" w:styleId="Style9">
    <w:name w:val="Style9"/>
    <w:basedOn w:val="a"/>
    <w:uiPriority w:val="99"/>
    <w:rsid w:val="00D40675"/>
    <w:pPr>
      <w:widowControl w:val="0"/>
      <w:autoSpaceDE w:val="0"/>
      <w:autoSpaceDN w:val="0"/>
      <w:adjustRightInd w:val="0"/>
      <w:spacing w:line="235" w:lineRule="exact"/>
      <w:ind w:firstLine="0"/>
      <w:jc w:val="left"/>
    </w:pPr>
    <w:rPr>
      <w:sz w:val="24"/>
    </w:rPr>
  </w:style>
  <w:style w:type="character" w:customStyle="1" w:styleId="FontStyle75">
    <w:name w:val="Font Style75"/>
    <w:uiPriority w:val="99"/>
    <w:rsid w:val="00D40675"/>
    <w:rPr>
      <w:rFonts w:ascii="Times New Roman" w:hAnsi="Times New Roman"/>
      <w:spacing w:val="10"/>
      <w:sz w:val="16"/>
    </w:rPr>
  </w:style>
  <w:style w:type="paragraph" w:customStyle="1" w:styleId="Style12">
    <w:name w:val="Style12"/>
    <w:basedOn w:val="a"/>
    <w:uiPriority w:val="99"/>
    <w:rsid w:val="00D40675"/>
    <w:pPr>
      <w:widowControl w:val="0"/>
      <w:autoSpaceDE w:val="0"/>
      <w:autoSpaceDN w:val="0"/>
      <w:adjustRightInd w:val="0"/>
      <w:ind w:firstLine="0"/>
      <w:jc w:val="left"/>
    </w:pPr>
    <w:rPr>
      <w:sz w:val="24"/>
    </w:rPr>
  </w:style>
  <w:style w:type="paragraph" w:customStyle="1" w:styleId="Style15">
    <w:name w:val="Style15"/>
    <w:basedOn w:val="a"/>
    <w:uiPriority w:val="99"/>
    <w:rsid w:val="00D40675"/>
    <w:pPr>
      <w:widowControl w:val="0"/>
      <w:autoSpaceDE w:val="0"/>
      <w:autoSpaceDN w:val="0"/>
      <w:adjustRightInd w:val="0"/>
      <w:ind w:firstLine="0"/>
      <w:jc w:val="left"/>
    </w:pPr>
    <w:rPr>
      <w:sz w:val="24"/>
    </w:rPr>
  </w:style>
  <w:style w:type="character" w:customStyle="1" w:styleId="FontStyle78">
    <w:name w:val="Font Style78"/>
    <w:uiPriority w:val="99"/>
    <w:rsid w:val="00D40675"/>
    <w:rPr>
      <w:rFonts w:ascii="Times New Roman" w:hAnsi="Times New Roman"/>
      <w:w w:val="70"/>
      <w:sz w:val="28"/>
    </w:rPr>
  </w:style>
  <w:style w:type="character" w:customStyle="1" w:styleId="FontStyle79">
    <w:name w:val="Font Style79"/>
    <w:uiPriority w:val="99"/>
    <w:rsid w:val="00D40675"/>
    <w:rPr>
      <w:rFonts w:ascii="Times New Roman" w:hAnsi="Times New Roman"/>
      <w:b/>
      <w:sz w:val="20"/>
    </w:rPr>
  </w:style>
  <w:style w:type="paragraph" w:customStyle="1" w:styleId="Style2">
    <w:name w:val="Style2"/>
    <w:basedOn w:val="a"/>
    <w:uiPriority w:val="99"/>
    <w:rsid w:val="00D40675"/>
    <w:pPr>
      <w:widowControl w:val="0"/>
      <w:autoSpaceDE w:val="0"/>
      <w:autoSpaceDN w:val="0"/>
      <w:adjustRightInd w:val="0"/>
      <w:spacing w:line="235" w:lineRule="exact"/>
      <w:ind w:hanging="62"/>
      <w:jc w:val="left"/>
    </w:pPr>
    <w:rPr>
      <w:sz w:val="24"/>
    </w:rPr>
  </w:style>
  <w:style w:type="paragraph" w:customStyle="1" w:styleId="Style7">
    <w:name w:val="Style7"/>
    <w:basedOn w:val="a"/>
    <w:uiPriority w:val="99"/>
    <w:rsid w:val="00D40675"/>
    <w:pPr>
      <w:widowControl w:val="0"/>
      <w:autoSpaceDE w:val="0"/>
      <w:autoSpaceDN w:val="0"/>
      <w:adjustRightInd w:val="0"/>
      <w:spacing w:line="226" w:lineRule="exact"/>
      <w:ind w:firstLine="82"/>
      <w:jc w:val="left"/>
    </w:pPr>
    <w:rPr>
      <w:sz w:val="24"/>
    </w:rPr>
  </w:style>
  <w:style w:type="character" w:customStyle="1" w:styleId="FontStyle81">
    <w:name w:val="Font Style81"/>
    <w:uiPriority w:val="99"/>
    <w:rsid w:val="00D40675"/>
    <w:rPr>
      <w:rFonts w:ascii="Georgia" w:hAnsi="Georgia"/>
      <w:sz w:val="18"/>
    </w:rPr>
  </w:style>
  <w:style w:type="paragraph" w:customStyle="1" w:styleId="Style5">
    <w:name w:val="Style5"/>
    <w:basedOn w:val="a"/>
    <w:uiPriority w:val="99"/>
    <w:rsid w:val="00D40675"/>
    <w:pPr>
      <w:widowControl w:val="0"/>
      <w:autoSpaceDE w:val="0"/>
      <w:autoSpaceDN w:val="0"/>
      <w:adjustRightInd w:val="0"/>
      <w:spacing w:line="230" w:lineRule="exact"/>
      <w:ind w:firstLine="0"/>
    </w:pPr>
    <w:rPr>
      <w:sz w:val="24"/>
    </w:rPr>
  </w:style>
  <w:style w:type="character" w:customStyle="1" w:styleId="FontStyle39">
    <w:name w:val="Font Style39"/>
    <w:uiPriority w:val="99"/>
    <w:rsid w:val="00D40675"/>
    <w:rPr>
      <w:rFonts w:ascii="Times New Roman" w:hAnsi="Times New Roman"/>
      <w:b/>
      <w:sz w:val="18"/>
    </w:rPr>
  </w:style>
  <w:style w:type="character" w:customStyle="1" w:styleId="FontStyle42">
    <w:name w:val="Font Style42"/>
    <w:uiPriority w:val="99"/>
    <w:rsid w:val="00D40675"/>
    <w:rPr>
      <w:rFonts w:ascii="Times New Roman" w:hAnsi="Times New Roman"/>
      <w:spacing w:val="10"/>
      <w:sz w:val="18"/>
    </w:rPr>
  </w:style>
  <w:style w:type="character" w:customStyle="1" w:styleId="FontStyle74">
    <w:name w:val="Font Style74"/>
    <w:uiPriority w:val="99"/>
    <w:rsid w:val="00D40675"/>
    <w:rPr>
      <w:rFonts w:ascii="Times New Roman" w:hAnsi="Times New Roman"/>
      <w:b/>
      <w:spacing w:val="10"/>
      <w:sz w:val="16"/>
    </w:rPr>
  </w:style>
  <w:style w:type="paragraph" w:customStyle="1" w:styleId="Style47">
    <w:name w:val="Style47"/>
    <w:basedOn w:val="a"/>
    <w:uiPriority w:val="99"/>
    <w:rsid w:val="00D40675"/>
    <w:pPr>
      <w:widowControl w:val="0"/>
      <w:autoSpaceDE w:val="0"/>
      <w:autoSpaceDN w:val="0"/>
      <w:adjustRightInd w:val="0"/>
      <w:ind w:firstLine="0"/>
      <w:jc w:val="left"/>
    </w:pPr>
    <w:rPr>
      <w:sz w:val="24"/>
    </w:rPr>
  </w:style>
  <w:style w:type="character" w:customStyle="1" w:styleId="FontStyle99">
    <w:name w:val="Font Style99"/>
    <w:uiPriority w:val="99"/>
    <w:rsid w:val="00D40675"/>
    <w:rPr>
      <w:rFonts w:ascii="Lucida Sans Unicode" w:hAnsi="Lucida Sans Unicode"/>
      <w:spacing w:val="20"/>
      <w:sz w:val="12"/>
    </w:rPr>
  </w:style>
  <w:style w:type="paragraph" w:customStyle="1" w:styleId="Style6">
    <w:name w:val="Style6"/>
    <w:basedOn w:val="a"/>
    <w:uiPriority w:val="99"/>
    <w:rsid w:val="00D40675"/>
    <w:pPr>
      <w:widowControl w:val="0"/>
      <w:autoSpaceDE w:val="0"/>
      <w:autoSpaceDN w:val="0"/>
      <w:adjustRightInd w:val="0"/>
      <w:spacing w:line="230" w:lineRule="exact"/>
      <w:ind w:hanging="125"/>
      <w:jc w:val="left"/>
    </w:pPr>
    <w:rPr>
      <w:sz w:val="24"/>
    </w:rPr>
  </w:style>
  <w:style w:type="character" w:customStyle="1" w:styleId="FontStyle37">
    <w:name w:val="Font Style37"/>
    <w:uiPriority w:val="99"/>
    <w:rsid w:val="00D40675"/>
    <w:rPr>
      <w:rFonts w:ascii="Times New Roman" w:hAnsi="Times New Roman"/>
      <w:sz w:val="22"/>
    </w:rPr>
  </w:style>
  <w:style w:type="paragraph" w:customStyle="1" w:styleId="Style65">
    <w:name w:val="Style65"/>
    <w:basedOn w:val="a"/>
    <w:uiPriority w:val="99"/>
    <w:rsid w:val="00D40675"/>
    <w:pPr>
      <w:widowControl w:val="0"/>
      <w:autoSpaceDE w:val="0"/>
      <w:autoSpaceDN w:val="0"/>
      <w:adjustRightInd w:val="0"/>
      <w:ind w:firstLine="0"/>
      <w:jc w:val="left"/>
    </w:pPr>
    <w:rPr>
      <w:sz w:val="24"/>
    </w:rPr>
  </w:style>
  <w:style w:type="character" w:customStyle="1" w:styleId="FontStyle145">
    <w:name w:val="Font Style145"/>
    <w:uiPriority w:val="99"/>
    <w:rsid w:val="00D40675"/>
    <w:rPr>
      <w:rFonts w:ascii="Times New Roman" w:hAnsi="Times New Roman"/>
      <w:sz w:val="20"/>
    </w:rPr>
  </w:style>
  <w:style w:type="character" w:customStyle="1" w:styleId="FontStyle146">
    <w:name w:val="Font Style146"/>
    <w:uiPriority w:val="99"/>
    <w:rsid w:val="00D40675"/>
    <w:rPr>
      <w:rFonts w:ascii="Times New Roman" w:hAnsi="Times New Roman"/>
      <w:sz w:val="18"/>
    </w:rPr>
  </w:style>
  <w:style w:type="paragraph" w:customStyle="1" w:styleId="afffff5">
    <w:name w:val="Заголовок таблицы"/>
    <w:basedOn w:val="affff"/>
    <w:uiPriority w:val="99"/>
    <w:rsid w:val="00D40675"/>
    <w:pPr>
      <w:widowControl w:val="0"/>
      <w:suppressAutoHyphens/>
      <w:jc w:val="center"/>
    </w:pPr>
    <w:rPr>
      <w:rFonts w:ascii="Arial" w:hAnsi="Arial" w:cs="Arial"/>
      <w:b/>
      <w:bCs/>
      <w:i/>
      <w:iCs/>
      <w:sz w:val="24"/>
      <w:szCs w:val="24"/>
      <w:lang w:eastAsia="ru-RU"/>
    </w:rPr>
  </w:style>
  <w:style w:type="paragraph" w:customStyle="1" w:styleId="Style10">
    <w:name w:val="Style10"/>
    <w:basedOn w:val="a"/>
    <w:uiPriority w:val="99"/>
    <w:rsid w:val="00D40675"/>
    <w:pPr>
      <w:widowControl w:val="0"/>
      <w:autoSpaceDE w:val="0"/>
      <w:autoSpaceDN w:val="0"/>
      <w:adjustRightInd w:val="0"/>
      <w:ind w:firstLine="0"/>
      <w:jc w:val="left"/>
    </w:pPr>
    <w:rPr>
      <w:sz w:val="24"/>
    </w:rPr>
  </w:style>
  <w:style w:type="character" w:customStyle="1" w:styleId="FontStyle40">
    <w:name w:val="Font Style40"/>
    <w:uiPriority w:val="99"/>
    <w:rsid w:val="00D40675"/>
    <w:rPr>
      <w:rFonts w:ascii="Times New Roman" w:hAnsi="Times New Roman"/>
      <w:sz w:val="12"/>
    </w:rPr>
  </w:style>
  <w:style w:type="character" w:customStyle="1" w:styleId="FontStyle41">
    <w:name w:val="Font Style41"/>
    <w:uiPriority w:val="99"/>
    <w:rsid w:val="00D40675"/>
    <w:rPr>
      <w:rFonts w:ascii="Times New Roman" w:hAnsi="Times New Roman"/>
      <w:sz w:val="18"/>
    </w:rPr>
  </w:style>
  <w:style w:type="character" w:customStyle="1" w:styleId="FontStyle43">
    <w:name w:val="Font Style43"/>
    <w:uiPriority w:val="99"/>
    <w:rsid w:val="00D40675"/>
    <w:rPr>
      <w:rFonts w:ascii="Times New Roman" w:hAnsi="Times New Roman"/>
      <w:b/>
      <w:sz w:val="10"/>
    </w:rPr>
  </w:style>
  <w:style w:type="character" w:customStyle="1" w:styleId="FontStyle44">
    <w:name w:val="Font Style44"/>
    <w:uiPriority w:val="99"/>
    <w:rsid w:val="00D40675"/>
    <w:rPr>
      <w:rFonts w:ascii="Times New Roman" w:hAnsi="Times New Roman"/>
      <w:b/>
      <w:i/>
      <w:sz w:val="22"/>
    </w:rPr>
  </w:style>
  <w:style w:type="paragraph" w:customStyle="1" w:styleId="osntext">
    <w:name w:val="osntext"/>
    <w:basedOn w:val="a"/>
    <w:uiPriority w:val="99"/>
    <w:rsid w:val="00D40675"/>
    <w:pPr>
      <w:spacing w:before="100" w:beforeAutospacing="1" w:after="100" w:afterAutospacing="1"/>
      <w:ind w:firstLine="0"/>
      <w:jc w:val="left"/>
    </w:pPr>
    <w:rPr>
      <w:rFonts w:ascii="Arial" w:hAnsi="Arial" w:cs="Arial"/>
      <w:color w:val="7B7B7B"/>
      <w:sz w:val="18"/>
      <w:szCs w:val="18"/>
    </w:rPr>
  </w:style>
  <w:style w:type="paragraph" w:customStyle="1" w:styleId="Style18">
    <w:name w:val="Style18"/>
    <w:basedOn w:val="a"/>
    <w:uiPriority w:val="99"/>
    <w:rsid w:val="00D40675"/>
    <w:pPr>
      <w:widowControl w:val="0"/>
      <w:autoSpaceDE w:val="0"/>
      <w:autoSpaceDN w:val="0"/>
      <w:adjustRightInd w:val="0"/>
      <w:ind w:firstLine="0"/>
      <w:jc w:val="left"/>
    </w:pPr>
    <w:rPr>
      <w:sz w:val="24"/>
    </w:rPr>
  </w:style>
  <w:style w:type="paragraph" w:customStyle="1" w:styleId="Style20">
    <w:name w:val="Style20"/>
    <w:basedOn w:val="a"/>
    <w:uiPriority w:val="99"/>
    <w:rsid w:val="00D40675"/>
    <w:pPr>
      <w:widowControl w:val="0"/>
      <w:autoSpaceDE w:val="0"/>
      <w:autoSpaceDN w:val="0"/>
      <w:adjustRightInd w:val="0"/>
      <w:ind w:firstLine="0"/>
      <w:jc w:val="left"/>
    </w:pPr>
    <w:rPr>
      <w:sz w:val="24"/>
    </w:rPr>
  </w:style>
  <w:style w:type="character" w:customStyle="1" w:styleId="FontStyle45">
    <w:name w:val="Font Style45"/>
    <w:uiPriority w:val="99"/>
    <w:rsid w:val="00D40675"/>
    <w:rPr>
      <w:rFonts w:ascii="Times New Roman" w:hAnsi="Times New Roman"/>
      <w:sz w:val="22"/>
    </w:rPr>
  </w:style>
  <w:style w:type="character" w:customStyle="1" w:styleId="FontStyle46">
    <w:name w:val="Font Style46"/>
    <w:uiPriority w:val="99"/>
    <w:rsid w:val="00D40675"/>
    <w:rPr>
      <w:rFonts w:ascii="Times New Roman" w:hAnsi="Times New Roman"/>
      <w:b/>
      <w:sz w:val="14"/>
    </w:rPr>
  </w:style>
  <w:style w:type="character" w:customStyle="1" w:styleId="FontStyle47">
    <w:name w:val="Font Style47"/>
    <w:uiPriority w:val="99"/>
    <w:rsid w:val="00D40675"/>
    <w:rPr>
      <w:rFonts w:ascii="Times New Roman" w:hAnsi="Times New Roman"/>
      <w:sz w:val="22"/>
    </w:rPr>
  </w:style>
  <w:style w:type="character" w:customStyle="1" w:styleId="FontStyle48">
    <w:name w:val="Font Style48"/>
    <w:uiPriority w:val="99"/>
    <w:rsid w:val="00D40675"/>
    <w:rPr>
      <w:rFonts w:ascii="Times New Roman" w:hAnsi="Times New Roman"/>
      <w:sz w:val="20"/>
    </w:rPr>
  </w:style>
  <w:style w:type="character" w:customStyle="1" w:styleId="FontStyle49">
    <w:name w:val="Font Style49"/>
    <w:uiPriority w:val="99"/>
    <w:rsid w:val="00D40675"/>
    <w:rPr>
      <w:rFonts w:ascii="Microsoft Sans Serif" w:hAnsi="Microsoft Sans Serif"/>
      <w:sz w:val="18"/>
    </w:rPr>
  </w:style>
  <w:style w:type="character" w:customStyle="1" w:styleId="FontStyle50">
    <w:name w:val="Font Style50"/>
    <w:uiPriority w:val="99"/>
    <w:rsid w:val="00D40675"/>
    <w:rPr>
      <w:rFonts w:ascii="Times New Roman" w:hAnsi="Times New Roman"/>
      <w:b/>
      <w:spacing w:val="-10"/>
      <w:sz w:val="10"/>
    </w:rPr>
  </w:style>
  <w:style w:type="character" w:customStyle="1" w:styleId="FontStyle51">
    <w:name w:val="Font Style51"/>
    <w:uiPriority w:val="99"/>
    <w:rsid w:val="00D40675"/>
    <w:rPr>
      <w:rFonts w:ascii="Microsoft Sans Serif" w:hAnsi="Microsoft Sans Serif"/>
      <w:sz w:val="22"/>
    </w:rPr>
  </w:style>
  <w:style w:type="character" w:customStyle="1" w:styleId="FontStyle52">
    <w:name w:val="Font Style52"/>
    <w:uiPriority w:val="99"/>
    <w:rsid w:val="00D40675"/>
    <w:rPr>
      <w:rFonts w:ascii="Trebuchet MS" w:hAnsi="Trebuchet MS"/>
      <w:b/>
      <w:sz w:val="20"/>
    </w:rPr>
  </w:style>
  <w:style w:type="character" w:customStyle="1" w:styleId="FontStyle53">
    <w:name w:val="Font Style53"/>
    <w:uiPriority w:val="99"/>
    <w:rsid w:val="00D40675"/>
    <w:rPr>
      <w:rFonts w:ascii="Microsoft Sans Serif" w:hAnsi="Microsoft Sans Serif"/>
      <w:b/>
      <w:spacing w:val="10"/>
      <w:sz w:val="18"/>
    </w:rPr>
  </w:style>
  <w:style w:type="character" w:customStyle="1" w:styleId="FontStyle54">
    <w:name w:val="Font Style54"/>
    <w:uiPriority w:val="99"/>
    <w:rsid w:val="00D40675"/>
    <w:rPr>
      <w:rFonts w:ascii="Trebuchet MS" w:hAnsi="Trebuchet MS"/>
      <w:b/>
      <w:sz w:val="20"/>
    </w:rPr>
  </w:style>
  <w:style w:type="character" w:customStyle="1" w:styleId="FontStyle57">
    <w:name w:val="Font Style57"/>
    <w:uiPriority w:val="99"/>
    <w:rsid w:val="00D40675"/>
    <w:rPr>
      <w:rFonts w:ascii="Times New Roman" w:hAnsi="Times New Roman"/>
      <w:sz w:val="20"/>
    </w:rPr>
  </w:style>
  <w:style w:type="character" w:customStyle="1" w:styleId="FontStyle58">
    <w:name w:val="Font Style58"/>
    <w:uiPriority w:val="99"/>
    <w:rsid w:val="00D40675"/>
    <w:rPr>
      <w:rFonts w:ascii="Times New Roman" w:hAnsi="Times New Roman"/>
      <w:spacing w:val="10"/>
      <w:sz w:val="20"/>
    </w:rPr>
  </w:style>
  <w:style w:type="character" w:customStyle="1" w:styleId="FontStyle59">
    <w:name w:val="Font Style59"/>
    <w:uiPriority w:val="99"/>
    <w:rsid w:val="00D40675"/>
    <w:rPr>
      <w:rFonts w:ascii="Trebuchet MS" w:hAnsi="Trebuchet MS"/>
      <w:b/>
      <w:sz w:val="20"/>
    </w:rPr>
  </w:style>
  <w:style w:type="character" w:customStyle="1" w:styleId="FontStyle60">
    <w:name w:val="Font Style60"/>
    <w:uiPriority w:val="99"/>
    <w:rsid w:val="00D40675"/>
    <w:rPr>
      <w:rFonts w:ascii="Trebuchet MS" w:hAnsi="Trebuchet MS"/>
      <w:b/>
      <w:sz w:val="20"/>
    </w:rPr>
  </w:style>
  <w:style w:type="character" w:customStyle="1" w:styleId="FontStyle138">
    <w:name w:val="Font Style138"/>
    <w:uiPriority w:val="99"/>
    <w:rsid w:val="00D40675"/>
    <w:rPr>
      <w:rFonts w:ascii="Times New Roman" w:hAnsi="Times New Roman"/>
      <w:sz w:val="24"/>
    </w:rPr>
  </w:style>
  <w:style w:type="paragraph" w:customStyle="1" w:styleId="Style35">
    <w:name w:val="Style35"/>
    <w:basedOn w:val="a"/>
    <w:uiPriority w:val="99"/>
    <w:rsid w:val="00D40675"/>
    <w:pPr>
      <w:widowControl w:val="0"/>
      <w:autoSpaceDE w:val="0"/>
      <w:autoSpaceDN w:val="0"/>
      <w:adjustRightInd w:val="0"/>
      <w:ind w:firstLine="0"/>
      <w:jc w:val="left"/>
    </w:pPr>
    <w:rPr>
      <w:sz w:val="24"/>
    </w:rPr>
  </w:style>
  <w:style w:type="character" w:customStyle="1" w:styleId="FontStyle139">
    <w:name w:val="Font Style139"/>
    <w:uiPriority w:val="99"/>
    <w:rsid w:val="00D40675"/>
    <w:rPr>
      <w:rFonts w:ascii="Times New Roman" w:hAnsi="Times New Roman"/>
      <w:sz w:val="16"/>
    </w:rPr>
  </w:style>
  <w:style w:type="character" w:customStyle="1" w:styleId="FontStyle143">
    <w:name w:val="Font Style143"/>
    <w:uiPriority w:val="99"/>
    <w:rsid w:val="00D40675"/>
    <w:rPr>
      <w:rFonts w:ascii="Times New Roman" w:hAnsi="Times New Roman"/>
      <w:i/>
      <w:sz w:val="18"/>
    </w:rPr>
  </w:style>
  <w:style w:type="paragraph" w:customStyle="1" w:styleId="Style40">
    <w:name w:val="Style40"/>
    <w:basedOn w:val="a"/>
    <w:uiPriority w:val="99"/>
    <w:rsid w:val="00D40675"/>
    <w:pPr>
      <w:widowControl w:val="0"/>
      <w:autoSpaceDE w:val="0"/>
      <w:autoSpaceDN w:val="0"/>
      <w:adjustRightInd w:val="0"/>
      <w:spacing w:line="454" w:lineRule="exact"/>
      <w:ind w:firstLine="715"/>
    </w:pPr>
    <w:rPr>
      <w:sz w:val="24"/>
    </w:rPr>
  </w:style>
  <w:style w:type="paragraph" w:customStyle="1" w:styleId="Style13">
    <w:name w:val="Style13"/>
    <w:basedOn w:val="a"/>
    <w:next w:val="a"/>
    <w:uiPriority w:val="99"/>
    <w:rsid w:val="00D40675"/>
    <w:pPr>
      <w:widowControl w:val="0"/>
      <w:autoSpaceDE w:val="0"/>
      <w:autoSpaceDN w:val="0"/>
      <w:adjustRightInd w:val="0"/>
      <w:spacing w:line="230" w:lineRule="exact"/>
      <w:ind w:firstLine="0"/>
      <w:jc w:val="left"/>
    </w:pPr>
    <w:rPr>
      <w:rFonts w:ascii="Georgia" w:hAnsi="Georgia" w:cs="Georgia"/>
      <w:sz w:val="24"/>
    </w:rPr>
  </w:style>
  <w:style w:type="paragraph" w:customStyle="1" w:styleId="Style44">
    <w:name w:val="Style44"/>
    <w:basedOn w:val="a"/>
    <w:next w:val="a"/>
    <w:uiPriority w:val="99"/>
    <w:rsid w:val="00D40675"/>
    <w:pPr>
      <w:widowControl w:val="0"/>
      <w:autoSpaceDE w:val="0"/>
      <w:autoSpaceDN w:val="0"/>
      <w:adjustRightInd w:val="0"/>
      <w:spacing w:line="278" w:lineRule="exact"/>
      <w:ind w:firstLine="0"/>
      <w:jc w:val="left"/>
    </w:pPr>
    <w:rPr>
      <w:rFonts w:ascii="Georgia" w:hAnsi="Georgia" w:cs="Georgia"/>
      <w:sz w:val="24"/>
    </w:rPr>
  </w:style>
  <w:style w:type="character" w:customStyle="1" w:styleId="FontStyle153">
    <w:name w:val="Font Style153"/>
    <w:uiPriority w:val="99"/>
    <w:rsid w:val="00D40675"/>
    <w:rPr>
      <w:rFonts w:ascii="Times New Roman" w:hAnsi="Times New Roman"/>
      <w:sz w:val="22"/>
    </w:rPr>
  </w:style>
  <w:style w:type="character" w:customStyle="1" w:styleId="FontStyle176">
    <w:name w:val="Font Style176"/>
    <w:uiPriority w:val="99"/>
    <w:rsid w:val="00D40675"/>
    <w:rPr>
      <w:rFonts w:ascii="Arial" w:hAnsi="Arial"/>
      <w:sz w:val="18"/>
    </w:rPr>
  </w:style>
  <w:style w:type="character" w:customStyle="1" w:styleId="FontStyle87">
    <w:name w:val="Font Style87"/>
    <w:uiPriority w:val="99"/>
    <w:rsid w:val="00D40675"/>
    <w:rPr>
      <w:rFonts w:ascii="Times New Roman" w:hAnsi="Times New Roman"/>
      <w:i/>
      <w:spacing w:val="20"/>
      <w:sz w:val="16"/>
    </w:rPr>
  </w:style>
  <w:style w:type="paragraph" w:customStyle="1" w:styleId="FR1">
    <w:name w:val="FR1"/>
    <w:uiPriority w:val="99"/>
    <w:rsid w:val="00D40675"/>
    <w:pPr>
      <w:widowControl w:val="0"/>
      <w:spacing w:after="0" w:line="240" w:lineRule="auto"/>
      <w:ind w:left="200"/>
      <w:jc w:val="center"/>
    </w:pPr>
    <w:rPr>
      <w:rFonts w:ascii="Arial" w:eastAsia="Times New Roman" w:hAnsi="Arial" w:cs="Arial"/>
      <w:sz w:val="32"/>
      <w:szCs w:val="32"/>
      <w:lang w:eastAsia="ru-RU"/>
    </w:rPr>
  </w:style>
  <w:style w:type="paragraph" w:customStyle="1" w:styleId="FR2">
    <w:name w:val="FR2"/>
    <w:uiPriority w:val="99"/>
    <w:rsid w:val="00D40675"/>
    <w:pPr>
      <w:widowControl w:val="0"/>
      <w:autoSpaceDE w:val="0"/>
      <w:autoSpaceDN w:val="0"/>
      <w:adjustRightInd w:val="0"/>
      <w:spacing w:after="0" w:line="360" w:lineRule="auto"/>
      <w:ind w:firstLine="460"/>
    </w:pPr>
    <w:rPr>
      <w:rFonts w:ascii="Courier New" w:eastAsia="Times New Roman" w:hAnsi="Courier New" w:cs="Courier New"/>
      <w:sz w:val="16"/>
      <w:szCs w:val="16"/>
      <w:lang w:eastAsia="ru-RU"/>
    </w:rPr>
  </w:style>
  <w:style w:type="paragraph" w:customStyle="1" w:styleId="afffff6">
    <w:name w:val="Название таблицы"/>
    <w:basedOn w:val="a"/>
    <w:next w:val="a"/>
    <w:uiPriority w:val="99"/>
    <w:rsid w:val="00D40675"/>
    <w:pPr>
      <w:spacing w:line="360" w:lineRule="auto"/>
      <w:ind w:firstLine="0"/>
      <w:jc w:val="center"/>
    </w:pPr>
    <w:rPr>
      <w:sz w:val="24"/>
    </w:rPr>
  </w:style>
  <w:style w:type="paragraph" w:customStyle="1" w:styleId="afffff7">
    <w:name w:val="Итоговая информация"/>
    <w:basedOn w:val="a"/>
    <w:uiPriority w:val="99"/>
    <w:rsid w:val="00D40675"/>
    <w:pPr>
      <w:tabs>
        <w:tab w:val="left" w:pos="1134"/>
        <w:tab w:val="right" w:pos="9072"/>
      </w:tabs>
      <w:spacing w:line="360" w:lineRule="auto"/>
      <w:ind w:firstLine="0"/>
    </w:pPr>
    <w:rPr>
      <w:sz w:val="24"/>
      <w:lang w:val="en-US"/>
    </w:rPr>
  </w:style>
  <w:style w:type="paragraph" w:customStyle="1" w:styleId="1f6">
    <w:name w:val="Абзац списка1"/>
    <w:basedOn w:val="a"/>
    <w:uiPriority w:val="99"/>
    <w:rsid w:val="00D40675"/>
    <w:pPr>
      <w:widowControl w:val="0"/>
      <w:suppressAutoHyphens/>
      <w:ind w:left="720" w:firstLine="0"/>
      <w:jc w:val="left"/>
    </w:pPr>
    <w:rPr>
      <w:kern w:val="1"/>
      <w:sz w:val="24"/>
      <w:lang w:eastAsia="ar-SA"/>
    </w:rPr>
  </w:style>
  <w:style w:type="paragraph" w:customStyle="1" w:styleId="-33">
    <w:name w:val="Содержание - Уровень 3"/>
    <w:basedOn w:val="a5"/>
    <w:link w:val="-34"/>
    <w:uiPriority w:val="99"/>
    <w:rsid w:val="00D40675"/>
    <w:pPr>
      <w:spacing w:before="120" w:after="120"/>
      <w:ind w:left="0"/>
      <w:contextualSpacing w:val="0"/>
      <w:outlineLvl w:val="2"/>
    </w:pPr>
    <w:rPr>
      <w:rFonts w:ascii="Cambria" w:hAnsi="Cambria"/>
      <w:b/>
      <w:szCs w:val="20"/>
    </w:rPr>
  </w:style>
  <w:style w:type="character" w:customStyle="1" w:styleId="-34">
    <w:name w:val="Содержание - Уровень 3 Знак"/>
    <w:link w:val="-33"/>
    <w:uiPriority w:val="99"/>
    <w:locked/>
    <w:rsid w:val="00D40675"/>
    <w:rPr>
      <w:rFonts w:ascii="Cambria" w:eastAsia="Times New Roman" w:hAnsi="Cambria" w:cs="Times New Roman"/>
      <w:b/>
      <w:sz w:val="28"/>
      <w:szCs w:val="20"/>
    </w:rPr>
  </w:style>
  <w:style w:type="paragraph" w:customStyle="1" w:styleId="S">
    <w:name w:val="S_Обычный в таблице"/>
    <w:basedOn w:val="a"/>
    <w:link w:val="S0"/>
    <w:uiPriority w:val="99"/>
    <w:rsid w:val="00D40675"/>
    <w:pPr>
      <w:spacing w:line="360" w:lineRule="auto"/>
      <w:ind w:firstLine="0"/>
      <w:jc w:val="center"/>
    </w:pPr>
    <w:rPr>
      <w:sz w:val="24"/>
      <w:szCs w:val="20"/>
    </w:rPr>
  </w:style>
  <w:style w:type="character" w:customStyle="1" w:styleId="S0">
    <w:name w:val="S_Обычный в таблице Знак"/>
    <w:link w:val="S"/>
    <w:uiPriority w:val="99"/>
    <w:locked/>
    <w:rsid w:val="00D40675"/>
    <w:rPr>
      <w:rFonts w:ascii="Times New Roman" w:eastAsia="Times New Roman" w:hAnsi="Times New Roman" w:cs="Times New Roman"/>
      <w:sz w:val="24"/>
      <w:szCs w:val="20"/>
    </w:rPr>
  </w:style>
  <w:style w:type="paragraph" w:customStyle="1" w:styleId="S1">
    <w:name w:val="S_Отступ"/>
    <w:basedOn w:val="a"/>
    <w:autoRedefine/>
    <w:uiPriority w:val="99"/>
    <w:rsid w:val="00D40675"/>
    <w:pPr>
      <w:spacing w:line="360" w:lineRule="auto"/>
      <w:ind w:firstLine="567"/>
    </w:pPr>
    <w:rPr>
      <w:i/>
      <w:iCs/>
      <w:szCs w:val="28"/>
    </w:rPr>
  </w:style>
  <w:style w:type="paragraph" w:customStyle="1" w:styleId="S2">
    <w:name w:val="S_Маркированый"/>
    <w:basedOn w:val="a"/>
    <w:autoRedefine/>
    <w:uiPriority w:val="99"/>
    <w:rsid w:val="00D40675"/>
    <w:pPr>
      <w:ind w:left="697" w:hanging="357"/>
    </w:pPr>
    <w:rPr>
      <w:sz w:val="24"/>
      <w:shd w:val="clear" w:color="auto" w:fill="FFFFFF"/>
    </w:rPr>
  </w:style>
  <w:style w:type="paragraph" w:customStyle="1" w:styleId="S10">
    <w:name w:val="S_Заголовок 1"/>
    <w:basedOn w:val="a"/>
    <w:uiPriority w:val="99"/>
    <w:rsid w:val="00D40675"/>
    <w:pPr>
      <w:tabs>
        <w:tab w:val="num" w:pos="360"/>
      </w:tabs>
      <w:ind w:left="360" w:hanging="360"/>
      <w:jc w:val="center"/>
    </w:pPr>
    <w:rPr>
      <w:b/>
      <w:bCs/>
      <w:caps/>
      <w:sz w:val="24"/>
    </w:rPr>
  </w:style>
  <w:style w:type="paragraph" w:customStyle="1" w:styleId="S20">
    <w:name w:val="S_Заголовок 2"/>
    <w:basedOn w:val="2"/>
    <w:autoRedefine/>
    <w:uiPriority w:val="99"/>
    <w:rsid w:val="00D40675"/>
    <w:pPr>
      <w:keepLines/>
      <w:numPr>
        <w:ilvl w:val="1"/>
      </w:numPr>
      <w:tabs>
        <w:tab w:val="left" w:pos="357"/>
      </w:tabs>
      <w:spacing w:before="0" w:after="0" w:line="360" w:lineRule="auto"/>
      <w:ind w:left="851" w:firstLine="567"/>
    </w:pPr>
    <w:rPr>
      <w:rFonts w:ascii="Times New Roman" w:hAnsi="Times New Roman" w:cs="Times New Roman"/>
      <w:i w:val="0"/>
      <w:iCs w:val="0"/>
    </w:rPr>
  </w:style>
  <w:style w:type="paragraph" w:customStyle="1" w:styleId="S3">
    <w:name w:val="S_Заголовок 3"/>
    <w:basedOn w:val="3"/>
    <w:link w:val="S30"/>
    <w:uiPriority w:val="99"/>
    <w:rsid w:val="00D40675"/>
    <w:pPr>
      <w:keepNext w:val="0"/>
      <w:tabs>
        <w:tab w:val="num" w:pos="1800"/>
      </w:tabs>
      <w:overflowPunct/>
      <w:autoSpaceDE/>
      <w:autoSpaceDN/>
      <w:adjustRightInd/>
      <w:spacing w:line="360" w:lineRule="auto"/>
      <w:ind w:left="1800" w:hanging="720"/>
      <w:jc w:val="left"/>
      <w:textAlignment w:val="auto"/>
    </w:pPr>
  </w:style>
  <w:style w:type="character" w:customStyle="1" w:styleId="S30">
    <w:name w:val="S_Заголовок 3 Знак"/>
    <w:link w:val="S3"/>
    <w:uiPriority w:val="99"/>
    <w:locked/>
    <w:rsid w:val="00D40675"/>
    <w:rPr>
      <w:rFonts w:ascii="Times New Roman" w:eastAsia="Times New Roman" w:hAnsi="Times New Roman" w:cs="Times New Roman"/>
      <w:sz w:val="24"/>
      <w:szCs w:val="24"/>
      <w:u w:val="single"/>
      <w:lang w:eastAsia="ru-RU"/>
    </w:rPr>
  </w:style>
  <w:style w:type="paragraph" w:customStyle="1" w:styleId="S4">
    <w:name w:val="S_Заголовок 4"/>
    <w:basedOn w:val="4"/>
    <w:uiPriority w:val="99"/>
    <w:rsid w:val="00D40675"/>
    <w:pPr>
      <w:tabs>
        <w:tab w:val="num" w:pos="1800"/>
      </w:tabs>
      <w:suppressAutoHyphens w:val="0"/>
      <w:spacing w:line="240" w:lineRule="auto"/>
      <w:ind w:left="1800" w:hanging="720"/>
      <w:jc w:val="left"/>
    </w:pPr>
    <w:rPr>
      <w:b w:val="0"/>
      <w:i/>
      <w:iCs/>
      <w:sz w:val="24"/>
      <w:szCs w:val="24"/>
      <w:lang w:val="ru-RU"/>
    </w:rPr>
  </w:style>
  <w:style w:type="paragraph" w:customStyle="1" w:styleId="S5">
    <w:name w:val="S_Обычный"/>
    <w:basedOn w:val="a"/>
    <w:link w:val="S6"/>
    <w:uiPriority w:val="99"/>
    <w:rsid w:val="00D40675"/>
    <w:rPr>
      <w:sz w:val="24"/>
      <w:szCs w:val="20"/>
    </w:rPr>
  </w:style>
  <w:style w:type="character" w:customStyle="1" w:styleId="S6">
    <w:name w:val="S_Обычный Знак"/>
    <w:link w:val="S5"/>
    <w:uiPriority w:val="99"/>
    <w:locked/>
    <w:rsid w:val="00D40675"/>
    <w:rPr>
      <w:rFonts w:ascii="Times New Roman" w:eastAsia="Times New Roman" w:hAnsi="Times New Roman" w:cs="Times New Roman"/>
      <w:sz w:val="24"/>
      <w:szCs w:val="20"/>
    </w:rPr>
  </w:style>
  <w:style w:type="paragraph" w:customStyle="1" w:styleId="S7">
    <w:name w:val="Стиль S_Маркированный + Междустр.интервал:  полуторный"/>
    <w:basedOn w:val="a"/>
    <w:autoRedefine/>
    <w:uiPriority w:val="99"/>
    <w:rsid w:val="00D40675"/>
    <w:pPr>
      <w:widowControl w:val="0"/>
      <w:autoSpaceDE w:val="0"/>
      <w:autoSpaceDN w:val="0"/>
      <w:adjustRightInd w:val="0"/>
      <w:ind w:left="-14" w:hanging="25"/>
      <w:jc w:val="left"/>
    </w:pPr>
    <w:rPr>
      <w:color w:val="000000"/>
      <w:sz w:val="20"/>
      <w:szCs w:val="20"/>
    </w:rPr>
  </w:style>
  <w:style w:type="paragraph" w:customStyle="1" w:styleId="S8">
    <w:name w:val="S_Маркированный"/>
    <w:basedOn w:val="a"/>
    <w:link w:val="S9"/>
    <w:autoRedefine/>
    <w:uiPriority w:val="99"/>
    <w:rsid w:val="00D40675"/>
    <w:pPr>
      <w:suppressLineNumbers/>
      <w:tabs>
        <w:tab w:val="left" w:pos="-142"/>
        <w:tab w:val="left" w:pos="851"/>
      </w:tabs>
      <w:autoSpaceDE w:val="0"/>
      <w:autoSpaceDN w:val="0"/>
      <w:adjustRightInd w:val="0"/>
      <w:spacing w:line="360" w:lineRule="auto"/>
      <w:ind w:firstLine="567"/>
    </w:pPr>
    <w:rPr>
      <w:sz w:val="24"/>
      <w:szCs w:val="20"/>
    </w:rPr>
  </w:style>
  <w:style w:type="character" w:customStyle="1" w:styleId="S9">
    <w:name w:val="S_Маркированный Знак"/>
    <w:link w:val="S8"/>
    <w:uiPriority w:val="99"/>
    <w:locked/>
    <w:rsid w:val="00D40675"/>
    <w:rPr>
      <w:rFonts w:ascii="Times New Roman" w:eastAsia="Times New Roman" w:hAnsi="Times New Roman" w:cs="Times New Roman"/>
      <w:sz w:val="24"/>
      <w:szCs w:val="20"/>
    </w:rPr>
  </w:style>
  <w:style w:type="paragraph" w:styleId="afffff8">
    <w:name w:val="List Bullet"/>
    <w:aliases w:val="Маркированный"/>
    <w:basedOn w:val="a"/>
    <w:autoRedefine/>
    <w:uiPriority w:val="99"/>
    <w:rsid w:val="00D40675"/>
    <w:pPr>
      <w:tabs>
        <w:tab w:val="left" w:pos="900"/>
      </w:tabs>
      <w:ind w:firstLine="567"/>
    </w:pPr>
    <w:rPr>
      <w:color w:val="000000"/>
      <w:spacing w:val="-1"/>
      <w:sz w:val="24"/>
    </w:rPr>
  </w:style>
  <w:style w:type="character" w:customStyle="1" w:styleId="S11">
    <w:name w:val="S_Маркированный Знак1"/>
    <w:uiPriority w:val="99"/>
    <w:rsid w:val="00D40675"/>
    <w:rPr>
      <w:rFonts w:eastAsia="Times New Roman"/>
      <w:sz w:val="24"/>
      <w:lang w:eastAsia="en-US"/>
    </w:rPr>
  </w:style>
  <w:style w:type="paragraph" w:customStyle="1" w:styleId="Sa">
    <w:name w:val="S_Титульный"/>
    <w:basedOn w:val="a"/>
    <w:uiPriority w:val="99"/>
    <w:rsid w:val="00D40675"/>
    <w:pPr>
      <w:ind w:left="3240" w:firstLine="0"/>
      <w:jc w:val="right"/>
    </w:pPr>
    <w:rPr>
      <w:b/>
      <w:bCs/>
      <w:sz w:val="32"/>
      <w:szCs w:val="32"/>
    </w:rPr>
  </w:style>
  <w:style w:type="paragraph" w:customStyle="1" w:styleId="-S">
    <w:name w:val="- S_Маркированный"/>
    <w:basedOn w:val="a"/>
    <w:autoRedefine/>
    <w:uiPriority w:val="99"/>
    <w:rsid w:val="00D40675"/>
    <w:pPr>
      <w:tabs>
        <w:tab w:val="num" w:pos="1021"/>
      </w:tabs>
      <w:spacing w:line="360" w:lineRule="auto"/>
      <w:ind w:firstLine="680"/>
    </w:pPr>
    <w:rPr>
      <w:sz w:val="24"/>
    </w:rPr>
  </w:style>
  <w:style w:type="paragraph" w:customStyle="1" w:styleId="2d">
    <w:name w:val="Знак Знак Знак Знак2"/>
    <w:basedOn w:val="a"/>
    <w:uiPriority w:val="99"/>
    <w:rsid w:val="00D40675"/>
    <w:pPr>
      <w:spacing w:before="100" w:beforeAutospacing="1" w:after="100" w:afterAutospacing="1"/>
      <w:ind w:firstLine="0"/>
      <w:jc w:val="left"/>
    </w:pPr>
    <w:rPr>
      <w:rFonts w:ascii="Tahoma" w:hAnsi="Tahoma" w:cs="Tahoma"/>
      <w:sz w:val="20"/>
      <w:szCs w:val="20"/>
      <w:lang w:val="en-US" w:eastAsia="en-US"/>
    </w:rPr>
  </w:style>
  <w:style w:type="paragraph" w:customStyle="1" w:styleId="125c">
    <w:name w:val="Стиль по ширине Первая строка:  125 см cнизу: (одинарная Авто ..."/>
    <w:basedOn w:val="a"/>
    <w:uiPriority w:val="99"/>
    <w:rsid w:val="00D40675"/>
    <w:rPr>
      <w:sz w:val="24"/>
    </w:rPr>
  </w:style>
  <w:style w:type="character" w:customStyle="1" w:styleId="FontStyle12">
    <w:name w:val="Font Style12"/>
    <w:rsid w:val="00D40675"/>
    <w:rPr>
      <w:rFonts w:ascii="Arial" w:hAnsi="Arial"/>
      <w:sz w:val="18"/>
    </w:rPr>
  </w:style>
  <w:style w:type="paragraph" w:customStyle="1" w:styleId="zag">
    <w:name w:val="zag"/>
    <w:basedOn w:val="a"/>
    <w:uiPriority w:val="99"/>
    <w:rsid w:val="00D40675"/>
    <w:pPr>
      <w:spacing w:before="100" w:beforeAutospacing="1" w:after="100" w:afterAutospacing="1"/>
      <w:ind w:firstLine="0"/>
      <w:jc w:val="left"/>
    </w:pPr>
    <w:rPr>
      <w:sz w:val="24"/>
    </w:rPr>
  </w:style>
  <w:style w:type="character" w:customStyle="1" w:styleId="FontStyle13">
    <w:name w:val="Font Style13"/>
    <w:uiPriority w:val="99"/>
    <w:rsid w:val="00D40675"/>
    <w:rPr>
      <w:rFonts w:ascii="Times New Roman" w:hAnsi="Times New Roman"/>
      <w:sz w:val="22"/>
    </w:rPr>
  </w:style>
  <w:style w:type="paragraph" w:customStyle="1" w:styleId="1f7">
    <w:name w:val="Знак1"/>
    <w:basedOn w:val="a"/>
    <w:uiPriority w:val="99"/>
    <w:rsid w:val="00D40675"/>
    <w:pPr>
      <w:spacing w:before="100" w:beforeAutospacing="1" w:after="100" w:afterAutospacing="1"/>
      <w:ind w:firstLine="0"/>
      <w:jc w:val="left"/>
    </w:pPr>
    <w:rPr>
      <w:rFonts w:ascii="Tahoma" w:hAnsi="Tahoma" w:cs="Tahoma"/>
      <w:sz w:val="20"/>
      <w:szCs w:val="20"/>
      <w:lang w:val="en-US" w:eastAsia="en-US"/>
    </w:rPr>
  </w:style>
  <w:style w:type="character" w:customStyle="1" w:styleId="Absatz-Standardschriftart">
    <w:name w:val="Absatz-Standardschriftart"/>
    <w:uiPriority w:val="99"/>
    <w:rsid w:val="00D40675"/>
  </w:style>
  <w:style w:type="character" w:customStyle="1" w:styleId="WW-Absatz-Standardschriftart">
    <w:name w:val="WW-Absatz-Standardschriftart"/>
    <w:uiPriority w:val="99"/>
    <w:rsid w:val="00D40675"/>
  </w:style>
  <w:style w:type="character" w:customStyle="1" w:styleId="WW-Absatz-Standardschriftart1">
    <w:name w:val="WW-Absatz-Standardschriftart1"/>
    <w:uiPriority w:val="99"/>
    <w:rsid w:val="00D40675"/>
  </w:style>
  <w:style w:type="character" w:customStyle="1" w:styleId="WW-Absatz-Standardschriftart11">
    <w:name w:val="WW-Absatz-Standardschriftart11"/>
    <w:uiPriority w:val="99"/>
    <w:rsid w:val="00D40675"/>
  </w:style>
  <w:style w:type="character" w:customStyle="1" w:styleId="WW-Absatz-Standardschriftart111">
    <w:name w:val="WW-Absatz-Standardschriftart111"/>
    <w:uiPriority w:val="99"/>
    <w:rsid w:val="00D40675"/>
  </w:style>
  <w:style w:type="character" w:customStyle="1" w:styleId="WW-Absatz-Standardschriftart1111">
    <w:name w:val="WW-Absatz-Standardschriftart1111"/>
    <w:uiPriority w:val="99"/>
    <w:rsid w:val="00D40675"/>
  </w:style>
  <w:style w:type="character" w:customStyle="1" w:styleId="WW-Absatz-Standardschriftart11111">
    <w:name w:val="WW-Absatz-Standardschriftart11111"/>
    <w:uiPriority w:val="99"/>
    <w:rsid w:val="00D40675"/>
  </w:style>
  <w:style w:type="character" w:customStyle="1" w:styleId="WW-Absatz-Standardschriftart111111">
    <w:name w:val="WW-Absatz-Standardschriftart111111"/>
    <w:uiPriority w:val="99"/>
    <w:rsid w:val="00D40675"/>
  </w:style>
  <w:style w:type="character" w:customStyle="1" w:styleId="1f8">
    <w:name w:val="Основной шрифт абзаца1"/>
    <w:uiPriority w:val="99"/>
    <w:rsid w:val="00D40675"/>
  </w:style>
  <w:style w:type="character" w:customStyle="1" w:styleId="afffff9">
    <w:name w:val="Символ нумерации"/>
    <w:uiPriority w:val="99"/>
    <w:rsid w:val="00D40675"/>
  </w:style>
  <w:style w:type="paragraph" w:customStyle="1" w:styleId="1f9">
    <w:name w:val="Заголовок1"/>
    <w:basedOn w:val="a"/>
    <w:next w:val="afe"/>
    <w:uiPriority w:val="99"/>
    <w:rsid w:val="00D40675"/>
    <w:pPr>
      <w:keepNext/>
      <w:suppressAutoHyphens/>
      <w:spacing w:before="240" w:after="120"/>
      <w:ind w:firstLine="0"/>
      <w:jc w:val="left"/>
    </w:pPr>
    <w:rPr>
      <w:rFonts w:ascii="Arial" w:hAnsi="Arial" w:cs="Arial"/>
      <w:szCs w:val="28"/>
      <w:lang w:eastAsia="ar-SA"/>
    </w:rPr>
  </w:style>
  <w:style w:type="paragraph" w:customStyle="1" w:styleId="1fa">
    <w:name w:val="Название1"/>
    <w:basedOn w:val="a"/>
    <w:uiPriority w:val="99"/>
    <w:rsid w:val="00D40675"/>
    <w:pPr>
      <w:suppressLineNumbers/>
      <w:suppressAutoHyphens/>
      <w:spacing w:before="120" w:after="120"/>
      <w:ind w:firstLine="0"/>
      <w:jc w:val="left"/>
    </w:pPr>
    <w:rPr>
      <w:rFonts w:ascii="Arial" w:hAnsi="Arial" w:cs="Arial"/>
      <w:i/>
      <w:iCs/>
      <w:sz w:val="24"/>
      <w:lang w:eastAsia="ar-SA"/>
    </w:rPr>
  </w:style>
  <w:style w:type="paragraph" w:customStyle="1" w:styleId="1fb">
    <w:name w:val="Указатель1"/>
    <w:basedOn w:val="a"/>
    <w:uiPriority w:val="99"/>
    <w:rsid w:val="00D40675"/>
    <w:pPr>
      <w:suppressLineNumbers/>
      <w:suppressAutoHyphens/>
      <w:ind w:firstLine="0"/>
      <w:jc w:val="left"/>
    </w:pPr>
    <w:rPr>
      <w:rFonts w:ascii="Arial" w:hAnsi="Arial" w:cs="Arial"/>
      <w:sz w:val="24"/>
      <w:lang w:eastAsia="ar-SA"/>
    </w:rPr>
  </w:style>
  <w:style w:type="paragraph" w:customStyle="1" w:styleId="1fc">
    <w:name w:val="Название объекта1"/>
    <w:basedOn w:val="a"/>
    <w:next w:val="a"/>
    <w:uiPriority w:val="99"/>
    <w:rsid w:val="00D40675"/>
    <w:pPr>
      <w:widowControl w:val="0"/>
      <w:suppressAutoHyphens/>
      <w:ind w:firstLine="0"/>
      <w:jc w:val="left"/>
    </w:pPr>
    <w:rPr>
      <w:b/>
      <w:bCs/>
      <w:kern w:val="1"/>
      <w:sz w:val="24"/>
    </w:rPr>
  </w:style>
  <w:style w:type="paragraph" w:customStyle="1" w:styleId="1fd">
    <w:name w:val="обычный_1 Знак Знак Знак Знак Знак Знак Знак Знак Знак"/>
    <w:basedOn w:val="a"/>
    <w:uiPriority w:val="99"/>
    <w:rsid w:val="00D40675"/>
    <w:pPr>
      <w:spacing w:before="100" w:beforeAutospacing="1" w:after="100" w:afterAutospacing="1"/>
      <w:ind w:firstLine="0"/>
    </w:pPr>
    <w:rPr>
      <w:rFonts w:ascii="Tahoma" w:hAnsi="Tahoma" w:cs="Tahoma"/>
      <w:sz w:val="20"/>
      <w:szCs w:val="20"/>
      <w:lang w:val="en-US" w:eastAsia="en-US"/>
    </w:rPr>
  </w:style>
  <w:style w:type="paragraph" w:styleId="1fe">
    <w:name w:val="index 1"/>
    <w:basedOn w:val="a"/>
    <w:next w:val="a"/>
    <w:autoRedefine/>
    <w:uiPriority w:val="99"/>
    <w:semiHidden/>
    <w:rsid w:val="00D40675"/>
    <w:pPr>
      <w:ind w:left="280" w:hanging="280"/>
    </w:pPr>
    <w:rPr>
      <w:szCs w:val="28"/>
    </w:rPr>
  </w:style>
  <w:style w:type="paragraph" w:customStyle="1" w:styleId="2110">
    <w:name w:val="Основной текст 211"/>
    <w:basedOn w:val="a"/>
    <w:uiPriority w:val="99"/>
    <w:rsid w:val="00D40675"/>
    <w:pPr>
      <w:widowControl w:val="0"/>
      <w:suppressAutoHyphens/>
      <w:ind w:firstLine="0"/>
      <w:jc w:val="left"/>
    </w:pPr>
    <w:rPr>
      <w:rFonts w:ascii="Arial" w:hAnsi="Arial" w:cs="Arial"/>
      <w:b/>
      <w:bCs/>
      <w:sz w:val="24"/>
    </w:rPr>
  </w:style>
  <w:style w:type="character" w:customStyle="1" w:styleId="FontStyle14">
    <w:name w:val="Font Style14"/>
    <w:uiPriority w:val="99"/>
    <w:rsid w:val="00D40675"/>
    <w:rPr>
      <w:rFonts w:ascii="Times New Roman" w:hAnsi="Times New Roman"/>
      <w:sz w:val="20"/>
    </w:rPr>
  </w:style>
  <w:style w:type="character" w:customStyle="1" w:styleId="FontStyle15">
    <w:name w:val="Font Style15"/>
    <w:uiPriority w:val="99"/>
    <w:rsid w:val="00D40675"/>
    <w:rPr>
      <w:rFonts w:ascii="Times New Roman" w:hAnsi="Times New Roman"/>
      <w:sz w:val="20"/>
    </w:rPr>
  </w:style>
  <w:style w:type="character" w:customStyle="1" w:styleId="FontStyle19">
    <w:name w:val="Font Style19"/>
    <w:uiPriority w:val="99"/>
    <w:rsid w:val="00D40675"/>
    <w:rPr>
      <w:rFonts w:ascii="Arial Black" w:hAnsi="Arial Black"/>
      <w:spacing w:val="-10"/>
      <w:sz w:val="16"/>
    </w:rPr>
  </w:style>
  <w:style w:type="paragraph" w:customStyle="1" w:styleId="2e">
    <w:name w:val="Заг2 разд"/>
    <w:basedOn w:val="afe"/>
    <w:uiPriority w:val="99"/>
    <w:rsid w:val="00D40675"/>
    <w:pPr>
      <w:suppressAutoHyphens/>
      <w:spacing w:before="240" w:after="60" w:line="360" w:lineRule="auto"/>
      <w:jc w:val="both"/>
      <w:outlineLvl w:val="1"/>
    </w:pPr>
    <w:rPr>
      <w:b/>
      <w:bCs/>
      <w:i/>
      <w:iCs/>
      <w:sz w:val="20"/>
    </w:rPr>
  </w:style>
  <w:style w:type="paragraph" w:customStyle="1" w:styleId="1ff">
    <w:name w:val="Знак Знак Знак1 Знак"/>
    <w:basedOn w:val="a"/>
    <w:uiPriority w:val="99"/>
    <w:rsid w:val="00D40675"/>
    <w:pPr>
      <w:widowControl w:val="0"/>
      <w:adjustRightInd w:val="0"/>
      <w:spacing w:after="160" w:line="240" w:lineRule="exact"/>
      <w:ind w:firstLine="0"/>
      <w:jc w:val="right"/>
    </w:pPr>
    <w:rPr>
      <w:sz w:val="20"/>
      <w:szCs w:val="20"/>
      <w:lang w:val="en-GB" w:eastAsia="en-US"/>
    </w:rPr>
  </w:style>
  <w:style w:type="paragraph" w:customStyle="1" w:styleId="afffffa">
    <w:name w:val="А_текст"/>
    <w:link w:val="afffffb"/>
    <w:autoRedefine/>
    <w:uiPriority w:val="99"/>
    <w:rsid w:val="00D40675"/>
    <w:pPr>
      <w:spacing w:after="0" w:line="360" w:lineRule="auto"/>
      <w:ind w:firstLine="567"/>
      <w:jc w:val="both"/>
    </w:pPr>
    <w:rPr>
      <w:rFonts w:ascii="Times New Roman" w:eastAsia="Times New Roman" w:hAnsi="Times New Roman" w:cs="Times New Roman"/>
      <w:lang w:eastAsia="ru-RU"/>
    </w:rPr>
  </w:style>
  <w:style w:type="character" w:customStyle="1" w:styleId="afffffb">
    <w:name w:val="А_текст Знак"/>
    <w:link w:val="afffffa"/>
    <w:uiPriority w:val="99"/>
    <w:locked/>
    <w:rsid w:val="00D40675"/>
    <w:rPr>
      <w:rFonts w:ascii="Times New Roman" w:eastAsia="Times New Roman" w:hAnsi="Times New Roman" w:cs="Times New Roman"/>
      <w:lang w:eastAsia="ru-RU"/>
    </w:rPr>
  </w:style>
  <w:style w:type="paragraph" w:customStyle="1" w:styleId="afffffc">
    <w:name w:val="А_табл"/>
    <w:link w:val="afffffd"/>
    <w:autoRedefine/>
    <w:uiPriority w:val="99"/>
    <w:rsid w:val="00D40675"/>
    <w:pPr>
      <w:spacing w:after="0" w:line="240" w:lineRule="auto"/>
      <w:ind w:firstLine="34"/>
    </w:pPr>
    <w:rPr>
      <w:rFonts w:ascii="Times New Roman" w:eastAsia="Times New Roman" w:hAnsi="Times New Roman" w:cs="Times New Roman"/>
      <w:lang w:eastAsia="ru-RU"/>
    </w:rPr>
  </w:style>
  <w:style w:type="character" w:customStyle="1" w:styleId="afffffd">
    <w:name w:val="А_табл Знак"/>
    <w:link w:val="afffffc"/>
    <w:uiPriority w:val="99"/>
    <w:locked/>
    <w:rsid w:val="00D40675"/>
    <w:rPr>
      <w:rFonts w:ascii="Times New Roman" w:eastAsia="Times New Roman" w:hAnsi="Times New Roman" w:cs="Times New Roman"/>
      <w:lang w:eastAsia="ru-RU"/>
    </w:rPr>
  </w:style>
  <w:style w:type="paragraph" w:customStyle="1" w:styleId="ConsPlusCell">
    <w:name w:val="ConsPlusCell"/>
    <w:uiPriority w:val="99"/>
    <w:rsid w:val="00D4067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e">
    <w:name w:val="Знак Знак Знак Знак Знак Знак Знак Знак Знак Знак Знак Знак"/>
    <w:basedOn w:val="a"/>
    <w:uiPriority w:val="99"/>
    <w:rsid w:val="00D40675"/>
    <w:pPr>
      <w:spacing w:before="100" w:beforeAutospacing="1" w:after="100" w:afterAutospacing="1"/>
      <w:ind w:firstLine="0"/>
    </w:pPr>
    <w:rPr>
      <w:rFonts w:ascii="Tahoma" w:hAnsi="Tahoma" w:cs="Tahoma"/>
      <w:sz w:val="20"/>
      <w:szCs w:val="20"/>
      <w:lang w:val="en-US" w:eastAsia="en-US"/>
    </w:rPr>
  </w:style>
  <w:style w:type="paragraph" w:customStyle="1" w:styleId="2f">
    <w:name w:val="Знак2"/>
    <w:basedOn w:val="a"/>
    <w:autoRedefine/>
    <w:uiPriority w:val="99"/>
    <w:rsid w:val="00D40675"/>
    <w:pPr>
      <w:spacing w:after="160" w:line="240" w:lineRule="exact"/>
      <w:ind w:firstLine="0"/>
      <w:jc w:val="left"/>
    </w:pPr>
    <w:rPr>
      <w:rFonts w:eastAsia="SimSun"/>
      <w:b/>
      <w:bCs/>
      <w:szCs w:val="28"/>
      <w:lang w:val="en-US" w:eastAsia="en-US"/>
    </w:rPr>
  </w:style>
  <w:style w:type="paragraph" w:customStyle="1" w:styleId="55">
    <w:name w:val="Стиль55"/>
    <w:basedOn w:val="a"/>
    <w:link w:val="551"/>
    <w:uiPriority w:val="99"/>
    <w:rsid w:val="00D40675"/>
    <w:pPr>
      <w:spacing w:before="240" w:after="240"/>
      <w:ind w:firstLine="0"/>
      <w:jc w:val="center"/>
    </w:pPr>
    <w:rPr>
      <w:b/>
      <w:sz w:val="22"/>
      <w:szCs w:val="20"/>
    </w:rPr>
  </w:style>
  <w:style w:type="character" w:customStyle="1" w:styleId="551">
    <w:name w:val="Стиль55 Знак1"/>
    <w:link w:val="55"/>
    <w:uiPriority w:val="99"/>
    <w:locked/>
    <w:rsid w:val="00D40675"/>
    <w:rPr>
      <w:rFonts w:ascii="Times New Roman" w:eastAsia="Times New Roman" w:hAnsi="Times New Roman" w:cs="Times New Roman"/>
      <w:b/>
      <w:szCs w:val="20"/>
    </w:rPr>
  </w:style>
  <w:style w:type="paragraph" w:customStyle="1" w:styleId="1ff0">
    <w:name w:val="Знак Знак Знак Знак1"/>
    <w:basedOn w:val="a"/>
    <w:uiPriority w:val="99"/>
    <w:rsid w:val="00D40675"/>
    <w:pPr>
      <w:widowControl w:val="0"/>
      <w:adjustRightInd w:val="0"/>
      <w:spacing w:after="160" w:line="240" w:lineRule="exact"/>
      <w:ind w:firstLine="0"/>
      <w:jc w:val="right"/>
    </w:pPr>
    <w:rPr>
      <w:sz w:val="20"/>
      <w:szCs w:val="20"/>
      <w:lang w:val="en-GB" w:eastAsia="en-US"/>
    </w:rPr>
  </w:style>
  <w:style w:type="paragraph" w:customStyle="1" w:styleId="213">
    <w:name w:val="Знак21"/>
    <w:basedOn w:val="a"/>
    <w:uiPriority w:val="99"/>
    <w:rsid w:val="00D40675"/>
    <w:pPr>
      <w:spacing w:after="160" w:line="240" w:lineRule="exact"/>
      <w:ind w:firstLine="0"/>
      <w:jc w:val="left"/>
    </w:pPr>
    <w:rPr>
      <w:rFonts w:ascii="Verdana" w:hAnsi="Verdana"/>
      <w:sz w:val="24"/>
      <w:lang w:val="en-US" w:eastAsia="en-US"/>
    </w:rPr>
  </w:style>
  <w:style w:type="paragraph" w:customStyle="1" w:styleId="xl25">
    <w:name w:val="xl25"/>
    <w:basedOn w:val="a"/>
    <w:uiPriority w:val="99"/>
    <w:rsid w:val="00D40675"/>
    <w:pPr>
      <w:pBdr>
        <w:bottom w:val="single" w:sz="8" w:space="0" w:color="auto"/>
        <w:right w:val="single" w:sz="8" w:space="0" w:color="auto"/>
      </w:pBdr>
      <w:spacing w:before="100" w:beforeAutospacing="1" w:after="100" w:afterAutospacing="1"/>
      <w:ind w:firstLine="0"/>
      <w:jc w:val="center"/>
      <w:textAlignment w:val="top"/>
    </w:pPr>
    <w:rPr>
      <w:sz w:val="24"/>
    </w:rPr>
  </w:style>
  <w:style w:type="paragraph" w:customStyle="1" w:styleId="xl66">
    <w:name w:val="xl66"/>
    <w:basedOn w:val="a"/>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20"/>
      <w:szCs w:val="20"/>
    </w:rPr>
  </w:style>
  <w:style w:type="paragraph" w:customStyle="1" w:styleId="xl67">
    <w:name w:val="xl67"/>
    <w:basedOn w:val="a"/>
    <w:rsid w:val="00D40675"/>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b/>
      <w:bCs/>
      <w:sz w:val="20"/>
      <w:szCs w:val="20"/>
    </w:rPr>
  </w:style>
  <w:style w:type="paragraph" w:customStyle="1" w:styleId="xl68">
    <w:name w:val="xl68"/>
    <w:basedOn w:val="a"/>
    <w:uiPriority w:val="99"/>
    <w:rsid w:val="00D40675"/>
    <w:pPr>
      <w:pBdr>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0"/>
      <w:szCs w:val="20"/>
    </w:rPr>
  </w:style>
  <w:style w:type="paragraph" w:customStyle="1" w:styleId="xl69">
    <w:name w:val="xl69"/>
    <w:basedOn w:val="a"/>
    <w:uiPriority w:val="99"/>
    <w:rsid w:val="00D40675"/>
    <w:pPr>
      <w:spacing w:before="100" w:beforeAutospacing="1" w:after="100" w:afterAutospacing="1"/>
      <w:ind w:firstLine="0"/>
      <w:jc w:val="left"/>
    </w:pPr>
    <w:rPr>
      <w:sz w:val="24"/>
    </w:rPr>
  </w:style>
  <w:style w:type="paragraph" w:customStyle="1" w:styleId="xl70">
    <w:name w:val="xl70"/>
    <w:basedOn w:val="a"/>
    <w:uiPriority w:val="99"/>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rPr>
  </w:style>
  <w:style w:type="paragraph" w:customStyle="1" w:styleId="xl71">
    <w:name w:val="xl71"/>
    <w:basedOn w:val="a"/>
    <w:uiPriority w:val="99"/>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rPr>
  </w:style>
  <w:style w:type="paragraph" w:customStyle="1" w:styleId="xl72">
    <w:name w:val="xl72"/>
    <w:basedOn w:val="a"/>
    <w:uiPriority w:val="99"/>
    <w:rsid w:val="00D4067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rPr>
  </w:style>
  <w:style w:type="paragraph" w:customStyle="1" w:styleId="xl73">
    <w:name w:val="xl73"/>
    <w:basedOn w:val="a"/>
    <w:uiPriority w:val="99"/>
    <w:rsid w:val="00D4067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4"/>
    </w:rPr>
  </w:style>
  <w:style w:type="paragraph" w:customStyle="1" w:styleId="xl74">
    <w:name w:val="xl74"/>
    <w:basedOn w:val="a"/>
    <w:uiPriority w:val="99"/>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rPr>
  </w:style>
  <w:style w:type="paragraph" w:customStyle="1" w:styleId="xl75">
    <w:name w:val="xl75"/>
    <w:basedOn w:val="a"/>
    <w:uiPriority w:val="99"/>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rPr>
  </w:style>
  <w:style w:type="paragraph" w:customStyle="1" w:styleId="xl76">
    <w:name w:val="xl76"/>
    <w:basedOn w:val="a"/>
    <w:uiPriority w:val="99"/>
    <w:rsid w:val="00D4067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rPr>
  </w:style>
  <w:style w:type="paragraph" w:customStyle="1" w:styleId="xl77">
    <w:name w:val="xl77"/>
    <w:basedOn w:val="a"/>
    <w:uiPriority w:val="99"/>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rPr>
  </w:style>
  <w:style w:type="paragraph" w:customStyle="1" w:styleId="xl78">
    <w:name w:val="xl78"/>
    <w:basedOn w:val="a"/>
    <w:uiPriority w:val="99"/>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sz w:val="24"/>
    </w:rPr>
  </w:style>
  <w:style w:type="paragraph" w:customStyle="1" w:styleId="xl79">
    <w:name w:val="xl79"/>
    <w:basedOn w:val="a"/>
    <w:uiPriority w:val="99"/>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sz w:val="24"/>
    </w:rPr>
  </w:style>
  <w:style w:type="paragraph" w:customStyle="1" w:styleId="xl80">
    <w:name w:val="xl80"/>
    <w:basedOn w:val="a"/>
    <w:uiPriority w:val="99"/>
    <w:rsid w:val="00D4067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rPr>
  </w:style>
  <w:style w:type="paragraph" w:customStyle="1" w:styleId="xl81">
    <w:name w:val="xl81"/>
    <w:basedOn w:val="a"/>
    <w:uiPriority w:val="99"/>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rPr>
  </w:style>
  <w:style w:type="paragraph" w:customStyle="1" w:styleId="xl82">
    <w:name w:val="xl82"/>
    <w:basedOn w:val="a"/>
    <w:uiPriority w:val="99"/>
    <w:rsid w:val="00D406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rPr>
  </w:style>
  <w:style w:type="paragraph" w:customStyle="1" w:styleId="pt-consplusnormal-000006">
    <w:name w:val="pt-consplusnormal-000006"/>
    <w:basedOn w:val="a"/>
    <w:uiPriority w:val="99"/>
    <w:rsid w:val="00D40675"/>
    <w:pPr>
      <w:spacing w:line="259" w:lineRule="auto"/>
      <w:ind w:left="547" w:firstLine="0"/>
      <w:jc w:val="center"/>
    </w:pPr>
    <w:rPr>
      <w:szCs w:val="28"/>
    </w:rPr>
  </w:style>
  <w:style w:type="character" w:customStyle="1" w:styleId="pt-a0-000002">
    <w:name w:val="pt-a0-000002"/>
    <w:uiPriority w:val="99"/>
    <w:rsid w:val="00D40675"/>
    <w:rPr>
      <w:rFonts w:ascii="Times New Roman" w:hAnsi="Times New Roman" w:cs="Times New Roman"/>
      <w:b/>
      <w:bCs/>
      <w:sz w:val="28"/>
      <w:szCs w:val="28"/>
    </w:rPr>
  </w:style>
  <w:style w:type="character" w:customStyle="1" w:styleId="b-serp-itemfrom1">
    <w:name w:val="b-serp-item__from1"/>
    <w:uiPriority w:val="99"/>
    <w:rsid w:val="00D40675"/>
    <w:rPr>
      <w:color w:val="666666"/>
    </w:rPr>
  </w:style>
  <w:style w:type="character" w:customStyle="1" w:styleId="pt-a0-000004">
    <w:name w:val="pt-a0-000004"/>
    <w:uiPriority w:val="99"/>
    <w:rsid w:val="00D40675"/>
    <w:rPr>
      <w:rFonts w:ascii="Times New Roman" w:hAnsi="Times New Roman" w:cs="Times New Roman"/>
      <w:sz w:val="28"/>
      <w:szCs w:val="28"/>
    </w:rPr>
  </w:style>
  <w:style w:type="paragraph" w:customStyle="1" w:styleId="320">
    <w:name w:val="Основной текст с отступом 32"/>
    <w:basedOn w:val="a"/>
    <w:uiPriority w:val="99"/>
    <w:rsid w:val="00D40675"/>
    <w:pPr>
      <w:overflowPunct w:val="0"/>
      <w:autoSpaceDE w:val="0"/>
      <w:autoSpaceDN w:val="0"/>
      <w:adjustRightInd w:val="0"/>
      <w:ind w:firstLine="567"/>
      <w:textAlignment w:val="baseline"/>
    </w:pPr>
    <w:rPr>
      <w:szCs w:val="20"/>
    </w:rPr>
  </w:style>
  <w:style w:type="paragraph" w:customStyle="1" w:styleId="affffff">
    <w:name w:val="ИР_поз_огл"/>
    <w:uiPriority w:val="99"/>
    <w:rsid w:val="00D40675"/>
    <w:pPr>
      <w:tabs>
        <w:tab w:val="num" w:pos="1850"/>
      </w:tabs>
      <w:spacing w:before="120" w:after="60" w:line="240" w:lineRule="auto"/>
      <w:ind w:left="1850" w:hanging="432"/>
      <w:jc w:val="center"/>
    </w:pPr>
    <w:rPr>
      <w:rFonts w:ascii="Times New Roman" w:eastAsia="Times New Roman" w:hAnsi="Times New Roman" w:cs="Times New Roman"/>
      <w:b/>
      <w:sz w:val="28"/>
      <w:szCs w:val="40"/>
      <w:lang w:eastAsia="ru-RU"/>
    </w:rPr>
  </w:style>
  <w:style w:type="paragraph" w:customStyle="1" w:styleId="Iniiaiieoaeno2">
    <w:name w:val="Iniiaiie oaeno 2"/>
    <w:basedOn w:val="a"/>
    <w:uiPriority w:val="99"/>
    <w:rsid w:val="00D40675"/>
    <w:pPr>
      <w:widowControl w:val="0"/>
      <w:overflowPunct w:val="0"/>
      <w:autoSpaceDE w:val="0"/>
      <w:autoSpaceDN w:val="0"/>
      <w:adjustRightInd w:val="0"/>
      <w:ind w:firstLine="0"/>
      <w:textAlignment w:val="baseline"/>
    </w:pPr>
    <w:rPr>
      <w:szCs w:val="28"/>
    </w:rPr>
  </w:style>
  <w:style w:type="paragraph" w:customStyle="1" w:styleId="36">
    <w:name w:val="Знак Знак Знак Знак3"/>
    <w:basedOn w:val="a"/>
    <w:uiPriority w:val="99"/>
    <w:rsid w:val="00D40675"/>
    <w:pPr>
      <w:widowControl w:val="0"/>
      <w:adjustRightInd w:val="0"/>
      <w:spacing w:after="160" w:line="240" w:lineRule="exact"/>
      <w:ind w:firstLine="0"/>
      <w:jc w:val="right"/>
    </w:pPr>
    <w:rPr>
      <w:sz w:val="20"/>
      <w:szCs w:val="20"/>
      <w:lang w:val="en-GB" w:eastAsia="en-US"/>
    </w:rPr>
  </w:style>
  <w:style w:type="character" w:customStyle="1" w:styleId="ff1">
    <w:name w:val="ff1"/>
    <w:uiPriority w:val="99"/>
    <w:rsid w:val="00D40675"/>
    <w:rPr>
      <w:rFonts w:cs="Times New Roman"/>
    </w:rPr>
  </w:style>
  <w:style w:type="character" w:customStyle="1" w:styleId="ff2">
    <w:name w:val="ff2"/>
    <w:uiPriority w:val="99"/>
    <w:rsid w:val="00D40675"/>
    <w:rPr>
      <w:rFonts w:cs="Times New Roman"/>
    </w:rPr>
  </w:style>
  <w:style w:type="character" w:customStyle="1" w:styleId="widget-pane-section-info-text">
    <w:name w:val="widget-pane-section-info-text"/>
    <w:uiPriority w:val="99"/>
    <w:rsid w:val="00D40675"/>
    <w:rPr>
      <w:rFonts w:cs="Times New Roman"/>
    </w:rPr>
  </w:style>
  <w:style w:type="paragraph" w:customStyle="1" w:styleId="font5">
    <w:name w:val="font5"/>
    <w:basedOn w:val="a"/>
    <w:uiPriority w:val="99"/>
    <w:rsid w:val="00D40675"/>
    <w:pPr>
      <w:spacing w:before="100" w:beforeAutospacing="1" w:after="100" w:afterAutospacing="1"/>
      <w:ind w:firstLine="0"/>
      <w:jc w:val="left"/>
    </w:pPr>
    <w:rPr>
      <w:color w:val="000000"/>
      <w:sz w:val="24"/>
    </w:rPr>
  </w:style>
  <w:style w:type="paragraph" w:customStyle="1" w:styleId="xl64">
    <w:name w:val="xl64"/>
    <w:basedOn w:val="a"/>
    <w:rsid w:val="00D40675"/>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color w:val="000000"/>
      <w:sz w:val="24"/>
    </w:rPr>
  </w:style>
  <w:style w:type="paragraph" w:customStyle="1" w:styleId="xl65">
    <w:name w:val="xl65"/>
    <w:basedOn w:val="a"/>
    <w:rsid w:val="00D40675"/>
    <w:pPr>
      <w:pBdr>
        <w:bottom w:val="single" w:sz="8" w:space="0" w:color="auto"/>
        <w:right w:val="single" w:sz="8" w:space="0" w:color="auto"/>
      </w:pBdr>
      <w:spacing w:before="100" w:beforeAutospacing="1" w:after="100" w:afterAutospacing="1"/>
      <w:ind w:firstLine="0"/>
      <w:jc w:val="center"/>
      <w:textAlignment w:val="center"/>
    </w:pPr>
    <w:rPr>
      <w:color w:val="000000"/>
      <w:sz w:val="24"/>
    </w:rPr>
  </w:style>
  <w:style w:type="paragraph" w:customStyle="1" w:styleId="xl83">
    <w:name w:val="xl83"/>
    <w:basedOn w:val="a"/>
    <w:uiPriority w:val="99"/>
    <w:rsid w:val="00D40675"/>
    <w:pPr>
      <w:pBdr>
        <w:bottom w:val="single" w:sz="8" w:space="0" w:color="auto"/>
      </w:pBdr>
      <w:spacing w:before="100" w:beforeAutospacing="1" w:after="100" w:afterAutospacing="1"/>
      <w:ind w:firstLine="0"/>
      <w:jc w:val="left"/>
      <w:textAlignment w:val="center"/>
    </w:pPr>
    <w:rPr>
      <w:sz w:val="24"/>
    </w:rPr>
  </w:style>
  <w:style w:type="paragraph" w:customStyle="1" w:styleId="xl84">
    <w:name w:val="xl84"/>
    <w:basedOn w:val="a"/>
    <w:uiPriority w:val="99"/>
    <w:rsid w:val="00D40675"/>
    <w:pPr>
      <w:pBdr>
        <w:bottom w:val="single" w:sz="8" w:space="0" w:color="auto"/>
      </w:pBdr>
      <w:spacing w:before="100" w:beforeAutospacing="1" w:after="100" w:afterAutospacing="1"/>
      <w:ind w:firstLine="0"/>
      <w:jc w:val="left"/>
      <w:textAlignment w:val="center"/>
    </w:pPr>
    <w:rPr>
      <w:color w:val="000000"/>
      <w:sz w:val="24"/>
    </w:rPr>
  </w:style>
  <w:style w:type="paragraph" w:customStyle="1" w:styleId="xl85">
    <w:name w:val="xl85"/>
    <w:basedOn w:val="a"/>
    <w:uiPriority w:val="99"/>
    <w:rsid w:val="00D40675"/>
    <w:pPr>
      <w:pBdr>
        <w:bottom w:val="single" w:sz="8" w:space="0" w:color="auto"/>
        <w:right w:val="single" w:sz="8" w:space="0" w:color="auto"/>
      </w:pBdr>
      <w:spacing w:before="100" w:beforeAutospacing="1" w:after="100" w:afterAutospacing="1"/>
      <w:ind w:firstLine="0"/>
      <w:jc w:val="left"/>
      <w:textAlignment w:val="center"/>
    </w:pPr>
    <w:rPr>
      <w:color w:val="000000"/>
      <w:sz w:val="24"/>
    </w:rPr>
  </w:style>
  <w:style w:type="paragraph" w:customStyle="1" w:styleId="xl86">
    <w:name w:val="xl86"/>
    <w:basedOn w:val="a"/>
    <w:uiPriority w:val="99"/>
    <w:rsid w:val="00D40675"/>
    <w:pPr>
      <w:pBdr>
        <w:bottom w:val="single" w:sz="8" w:space="0" w:color="auto"/>
        <w:right w:val="single" w:sz="8" w:space="0" w:color="auto"/>
      </w:pBdr>
      <w:spacing w:before="100" w:beforeAutospacing="1" w:after="100" w:afterAutospacing="1"/>
      <w:ind w:firstLine="0"/>
      <w:jc w:val="left"/>
      <w:textAlignment w:val="center"/>
    </w:pPr>
    <w:rPr>
      <w:color w:val="FF0000"/>
      <w:sz w:val="24"/>
    </w:rPr>
  </w:style>
  <w:style w:type="paragraph" w:customStyle="1" w:styleId="xl87">
    <w:name w:val="xl87"/>
    <w:basedOn w:val="a"/>
    <w:uiPriority w:val="99"/>
    <w:rsid w:val="00D40675"/>
    <w:pPr>
      <w:pBdr>
        <w:bottom w:val="single" w:sz="8" w:space="0" w:color="auto"/>
        <w:right w:val="single" w:sz="8" w:space="0" w:color="auto"/>
      </w:pBdr>
      <w:spacing w:before="100" w:beforeAutospacing="1" w:after="100" w:afterAutospacing="1"/>
      <w:ind w:firstLine="0"/>
      <w:jc w:val="left"/>
      <w:textAlignment w:val="center"/>
    </w:pPr>
    <w:rPr>
      <w:sz w:val="24"/>
    </w:rPr>
  </w:style>
  <w:style w:type="paragraph" w:customStyle="1" w:styleId="xl88">
    <w:name w:val="xl88"/>
    <w:basedOn w:val="a"/>
    <w:uiPriority w:val="99"/>
    <w:rsid w:val="00D4067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sz w:val="24"/>
    </w:rPr>
  </w:style>
  <w:style w:type="paragraph" w:customStyle="1" w:styleId="xl89">
    <w:name w:val="xl89"/>
    <w:basedOn w:val="a"/>
    <w:uiPriority w:val="99"/>
    <w:rsid w:val="00D40675"/>
    <w:pPr>
      <w:pBdr>
        <w:top w:val="single" w:sz="8" w:space="0" w:color="auto"/>
        <w:left w:val="single" w:sz="8" w:space="0" w:color="auto"/>
        <w:right w:val="single" w:sz="8" w:space="0" w:color="auto"/>
      </w:pBdr>
      <w:spacing w:before="100" w:beforeAutospacing="1" w:after="100" w:afterAutospacing="1"/>
      <w:ind w:firstLine="0"/>
      <w:jc w:val="left"/>
      <w:textAlignment w:val="center"/>
    </w:pPr>
    <w:rPr>
      <w:sz w:val="24"/>
    </w:rPr>
  </w:style>
  <w:style w:type="paragraph" w:customStyle="1" w:styleId="xl90">
    <w:name w:val="xl90"/>
    <w:basedOn w:val="a"/>
    <w:uiPriority w:val="99"/>
    <w:rsid w:val="00D40675"/>
    <w:pPr>
      <w:pBdr>
        <w:top w:val="single" w:sz="8" w:space="0" w:color="auto"/>
        <w:left w:val="single" w:sz="8" w:space="0" w:color="auto"/>
      </w:pBdr>
      <w:spacing w:before="100" w:beforeAutospacing="1" w:after="100" w:afterAutospacing="1"/>
      <w:ind w:firstLine="0"/>
      <w:jc w:val="center"/>
      <w:textAlignment w:val="center"/>
    </w:pPr>
    <w:rPr>
      <w:color w:val="000000"/>
      <w:sz w:val="24"/>
    </w:rPr>
  </w:style>
  <w:style w:type="paragraph" w:customStyle="1" w:styleId="xl91">
    <w:name w:val="xl91"/>
    <w:basedOn w:val="a"/>
    <w:uiPriority w:val="99"/>
    <w:rsid w:val="00D40675"/>
    <w:pPr>
      <w:pBdr>
        <w:top w:val="single" w:sz="8" w:space="0" w:color="auto"/>
      </w:pBdr>
      <w:spacing w:before="100" w:beforeAutospacing="1" w:after="100" w:afterAutospacing="1"/>
      <w:ind w:firstLine="0"/>
      <w:jc w:val="center"/>
      <w:textAlignment w:val="center"/>
    </w:pPr>
    <w:rPr>
      <w:color w:val="000000"/>
      <w:sz w:val="24"/>
    </w:rPr>
  </w:style>
  <w:style w:type="paragraph" w:customStyle="1" w:styleId="xl92">
    <w:name w:val="xl92"/>
    <w:basedOn w:val="a"/>
    <w:uiPriority w:val="99"/>
    <w:rsid w:val="00D40675"/>
    <w:pPr>
      <w:pBdr>
        <w:top w:val="single" w:sz="8" w:space="0" w:color="auto"/>
        <w:right w:val="single" w:sz="8" w:space="0" w:color="auto"/>
      </w:pBdr>
      <w:spacing w:before="100" w:beforeAutospacing="1" w:after="100" w:afterAutospacing="1"/>
      <w:ind w:firstLine="0"/>
      <w:jc w:val="center"/>
      <w:textAlignment w:val="center"/>
    </w:pPr>
    <w:rPr>
      <w:color w:val="000000"/>
      <w:sz w:val="24"/>
    </w:rPr>
  </w:style>
  <w:style w:type="paragraph" w:customStyle="1" w:styleId="xl93">
    <w:name w:val="xl93"/>
    <w:basedOn w:val="a"/>
    <w:uiPriority w:val="99"/>
    <w:rsid w:val="00D40675"/>
    <w:pPr>
      <w:pBdr>
        <w:left w:val="single" w:sz="8" w:space="0" w:color="auto"/>
        <w:bottom w:val="single" w:sz="8" w:space="0" w:color="auto"/>
      </w:pBdr>
      <w:spacing w:before="100" w:beforeAutospacing="1" w:after="100" w:afterAutospacing="1"/>
      <w:ind w:firstLine="0"/>
      <w:jc w:val="left"/>
      <w:textAlignment w:val="center"/>
    </w:pPr>
    <w:rPr>
      <w:color w:val="000000"/>
      <w:sz w:val="24"/>
    </w:rPr>
  </w:style>
  <w:style w:type="paragraph" w:customStyle="1" w:styleId="xl94">
    <w:name w:val="xl94"/>
    <w:basedOn w:val="a"/>
    <w:uiPriority w:val="99"/>
    <w:rsid w:val="00D40675"/>
    <w:pPr>
      <w:pBdr>
        <w:top w:val="single" w:sz="8" w:space="0" w:color="auto"/>
        <w:left w:val="single" w:sz="8" w:space="0" w:color="auto"/>
        <w:right w:val="single" w:sz="8" w:space="0" w:color="auto"/>
      </w:pBdr>
      <w:spacing w:before="100" w:beforeAutospacing="1" w:after="100" w:afterAutospacing="1"/>
      <w:ind w:firstLine="0"/>
      <w:jc w:val="left"/>
      <w:textAlignment w:val="center"/>
    </w:pPr>
    <w:rPr>
      <w:color w:val="000000"/>
      <w:sz w:val="24"/>
    </w:rPr>
  </w:style>
  <w:style w:type="paragraph" w:customStyle="1" w:styleId="xl95">
    <w:name w:val="xl95"/>
    <w:basedOn w:val="a"/>
    <w:uiPriority w:val="99"/>
    <w:rsid w:val="00D4067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color w:val="000000"/>
      <w:sz w:val="24"/>
    </w:rPr>
  </w:style>
  <w:style w:type="paragraph" w:customStyle="1" w:styleId="xl96">
    <w:name w:val="xl96"/>
    <w:basedOn w:val="a"/>
    <w:uiPriority w:val="99"/>
    <w:rsid w:val="00D40675"/>
    <w:pPr>
      <w:pBdr>
        <w:left w:val="single" w:sz="8" w:space="0" w:color="auto"/>
        <w:right w:val="single" w:sz="8" w:space="0" w:color="auto"/>
      </w:pBdr>
      <w:spacing w:before="100" w:beforeAutospacing="1" w:after="100" w:afterAutospacing="1"/>
      <w:ind w:firstLine="0"/>
      <w:jc w:val="center"/>
      <w:textAlignment w:val="center"/>
    </w:pPr>
    <w:rPr>
      <w:color w:val="000000"/>
      <w:sz w:val="24"/>
    </w:rPr>
  </w:style>
  <w:style w:type="paragraph" w:customStyle="1" w:styleId="xl97">
    <w:name w:val="xl97"/>
    <w:basedOn w:val="a"/>
    <w:uiPriority w:val="99"/>
    <w:rsid w:val="00D40675"/>
    <w:pPr>
      <w:pBdr>
        <w:left w:val="single" w:sz="8" w:space="0" w:color="auto"/>
        <w:bottom w:val="single" w:sz="8" w:space="0" w:color="000000"/>
        <w:right w:val="single" w:sz="8" w:space="0" w:color="auto"/>
      </w:pBdr>
      <w:spacing w:before="100" w:beforeAutospacing="1" w:after="100" w:afterAutospacing="1"/>
      <w:ind w:firstLine="0"/>
      <w:jc w:val="center"/>
      <w:textAlignment w:val="center"/>
    </w:pPr>
    <w:rPr>
      <w:color w:val="000000"/>
      <w:sz w:val="24"/>
    </w:rPr>
  </w:style>
  <w:style w:type="paragraph" w:customStyle="1" w:styleId="xl98">
    <w:name w:val="xl98"/>
    <w:basedOn w:val="a"/>
    <w:uiPriority w:val="99"/>
    <w:rsid w:val="00D40675"/>
    <w:pPr>
      <w:pBdr>
        <w:top w:val="single" w:sz="8" w:space="0" w:color="auto"/>
        <w:left w:val="single" w:sz="8" w:space="0" w:color="auto"/>
        <w:right w:val="single" w:sz="8" w:space="0" w:color="auto"/>
      </w:pBdr>
      <w:spacing w:before="100" w:beforeAutospacing="1" w:after="100" w:afterAutospacing="1"/>
      <w:ind w:firstLine="0"/>
      <w:jc w:val="left"/>
      <w:textAlignment w:val="center"/>
    </w:pPr>
    <w:rPr>
      <w:color w:val="00B050"/>
      <w:sz w:val="24"/>
    </w:rPr>
  </w:style>
  <w:style w:type="paragraph" w:customStyle="1" w:styleId="xl99">
    <w:name w:val="xl99"/>
    <w:basedOn w:val="a"/>
    <w:uiPriority w:val="99"/>
    <w:rsid w:val="00D40675"/>
    <w:pPr>
      <w:pBdr>
        <w:left w:val="single" w:sz="8" w:space="0" w:color="auto"/>
        <w:right w:val="single" w:sz="8" w:space="0" w:color="auto"/>
      </w:pBdr>
      <w:spacing w:before="100" w:beforeAutospacing="1" w:after="100" w:afterAutospacing="1"/>
      <w:ind w:firstLine="0"/>
      <w:jc w:val="left"/>
      <w:textAlignment w:val="center"/>
    </w:pPr>
    <w:rPr>
      <w:color w:val="00B050"/>
      <w:sz w:val="24"/>
    </w:rPr>
  </w:style>
  <w:style w:type="paragraph" w:customStyle="1" w:styleId="xl100">
    <w:name w:val="xl100"/>
    <w:basedOn w:val="a"/>
    <w:uiPriority w:val="99"/>
    <w:rsid w:val="00D40675"/>
    <w:pPr>
      <w:pBdr>
        <w:left w:val="single" w:sz="8" w:space="0" w:color="auto"/>
        <w:bottom w:val="single" w:sz="8" w:space="0" w:color="auto"/>
        <w:right w:val="single" w:sz="8" w:space="0" w:color="auto"/>
      </w:pBdr>
      <w:spacing w:before="100" w:beforeAutospacing="1" w:after="100" w:afterAutospacing="1"/>
      <w:ind w:firstLine="0"/>
      <w:jc w:val="left"/>
      <w:textAlignment w:val="center"/>
    </w:pPr>
    <w:rPr>
      <w:color w:val="00B050"/>
      <w:sz w:val="24"/>
    </w:rPr>
  </w:style>
  <w:style w:type="paragraph" w:customStyle="1" w:styleId="xl101">
    <w:name w:val="xl101"/>
    <w:basedOn w:val="a"/>
    <w:uiPriority w:val="99"/>
    <w:rsid w:val="00D40675"/>
    <w:pPr>
      <w:pBdr>
        <w:top w:val="single" w:sz="8" w:space="0" w:color="auto"/>
        <w:left w:val="single" w:sz="8" w:space="0" w:color="auto"/>
        <w:right w:val="single" w:sz="8" w:space="0" w:color="auto"/>
      </w:pBdr>
      <w:spacing w:before="100" w:beforeAutospacing="1" w:after="100" w:afterAutospacing="1"/>
      <w:ind w:firstLine="0"/>
      <w:jc w:val="left"/>
      <w:textAlignment w:val="center"/>
    </w:pPr>
    <w:rPr>
      <w:color w:val="000000"/>
      <w:sz w:val="24"/>
    </w:rPr>
  </w:style>
  <w:style w:type="paragraph" w:customStyle="1" w:styleId="xl102">
    <w:name w:val="xl102"/>
    <w:basedOn w:val="a"/>
    <w:uiPriority w:val="99"/>
    <w:rsid w:val="00D40675"/>
    <w:pPr>
      <w:pBdr>
        <w:left w:val="single" w:sz="8" w:space="0" w:color="auto"/>
        <w:bottom w:val="single" w:sz="8" w:space="0" w:color="auto"/>
        <w:right w:val="single" w:sz="8" w:space="0" w:color="auto"/>
      </w:pBdr>
      <w:spacing w:before="100" w:beforeAutospacing="1" w:after="100" w:afterAutospacing="1"/>
      <w:ind w:firstLine="0"/>
      <w:jc w:val="left"/>
      <w:textAlignment w:val="center"/>
    </w:pPr>
    <w:rPr>
      <w:color w:val="000000"/>
      <w:sz w:val="24"/>
    </w:rPr>
  </w:style>
  <w:style w:type="paragraph" w:customStyle="1" w:styleId="xl103">
    <w:name w:val="xl103"/>
    <w:basedOn w:val="a"/>
    <w:uiPriority w:val="99"/>
    <w:rsid w:val="00D40675"/>
    <w:pPr>
      <w:pBdr>
        <w:left w:val="single" w:sz="8" w:space="0" w:color="auto"/>
        <w:right w:val="single" w:sz="8" w:space="0" w:color="auto"/>
      </w:pBdr>
      <w:spacing w:before="100" w:beforeAutospacing="1" w:after="100" w:afterAutospacing="1"/>
      <w:ind w:firstLine="0"/>
      <w:jc w:val="left"/>
      <w:textAlignment w:val="center"/>
    </w:pPr>
    <w:rPr>
      <w:sz w:val="24"/>
    </w:rPr>
  </w:style>
  <w:style w:type="paragraph" w:customStyle="1" w:styleId="xl104">
    <w:name w:val="xl104"/>
    <w:basedOn w:val="a"/>
    <w:uiPriority w:val="99"/>
    <w:rsid w:val="00D40675"/>
    <w:pPr>
      <w:pBdr>
        <w:top w:val="single" w:sz="8" w:space="0" w:color="000000"/>
        <w:left w:val="single" w:sz="8" w:space="0" w:color="auto"/>
        <w:right w:val="single" w:sz="8" w:space="0" w:color="auto"/>
      </w:pBdr>
      <w:spacing w:before="100" w:beforeAutospacing="1" w:after="100" w:afterAutospacing="1"/>
      <w:ind w:firstLine="0"/>
      <w:jc w:val="center"/>
      <w:textAlignment w:val="center"/>
    </w:pPr>
    <w:rPr>
      <w:color w:val="000000"/>
      <w:sz w:val="24"/>
    </w:rPr>
  </w:style>
  <w:style w:type="paragraph" w:customStyle="1" w:styleId="xl105">
    <w:name w:val="xl105"/>
    <w:basedOn w:val="a"/>
    <w:uiPriority w:val="99"/>
    <w:rsid w:val="00D40675"/>
    <w:pPr>
      <w:pBdr>
        <w:top w:val="single" w:sz="8" w:space="0" w:color="auto"/>
        <w:left w:val="single" w:sz="8" w:space="0" w:color="auto"/>
        <w:right w:val="single" w:sz="8" w:space="0" w:color="auto"/>
      </w:pBdr>
      <w:spacing w:before="100" w:beforeAutospacing="1" w:after="100" w:afterAutospacing="1"/>
      <w:ind w:firstLine="0"/>
      <w:jc w:val="left"/>
      <w:textAlignment w:val="center"/>
    </w:pPr>
    <w:rPr>
      <w:color w:val="000000"/>
      <w:sz w:val="24"/>
    </w:rPr>
  </w:style>
  <w:style w:type="paragraph" w:customStyle="1" w:styleId="xl106">
    <w:name w:val="xl106"/>
    <w:basedOn w:val="a"/>
    <w:uiPriority w:val="99"/>
    <w:rsid w:val="00D40675"/>
    <w:pPr>
      <w:pBdr>
        <w:left w:val="single" w:sz="8" w:space="0" w:color="auto"/>
        <w:right w:val="single" w:sz="8" w:space="0" w:color="auto"/>
      </w:pBdr>
      <w:spacing w:before="100" w:beforeAutospacing="1" w:after="100" w:afterAutospacing="1"/>
      <w:ind w:firstLine="0"/>
      <w:jc w:val="left"/>
      <w:textAlignment w:val="center"/>
    </w:pPr>
    <w:rPr>
      <w:color w:val="000000"/>
      <w:sz w:val="24"/>
    </w:rPr>
  </w:style>
  <w:style w:type="paragraph" w:customStyle="1" w:styleId="xl107">
    <w:name w:val="xl107"/>
    <w:basedOn w:val="a"/>
    <w:uiPriority w:val="99"/>
    <w:rsid w:val="00D40675"/>
    <w:pPr>
      <w:pBdr>
        <w:left w:val="single" w:sz="8" w:space="0" w:color="auto"/>
        <w:bottom w:val="single" w:sz="8" w:space="0" w:color="auto"/>
        <w:right w:val="single" w:sz="8" w:space="0" w:color="auto"/>
      </w:pBdr>
      <w:spacing w:before="100" w:beforeAutospacing="1" w:after="100" w:afterAutospacing="1"/>
      <w:ind w:firstLine="0"/>
      <w:jc w:val="left"/>
      <w:textAlignment w:val="center"/>
    </w:pPr>
    <w:rPr>
      <w:color w:val="000000"/>
      <w:sz w:val="24"/>
    </w:rPr>
  </w:style>
  <w:style w:type="paragraph" w:customStyle="1" w:styleId="xl108">
    <w:name w:val="xl108"/>
    <w:basedOn w:val="a"/>
    <w:uiPriority w:val="99"/>
    <w:rsid w:val="00D40675"/>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color w:val="000000"/>
      <w:sz w:val="24"/>
    </w:rPr>
  </w:style>
  <w:style w:type="paragraph" w:customStyle="1" w:styleId="xl109">
    <w:name w:val="xl109"/>
    <w:basedOn w:val="a"/>
    <w:uiPriority w:val="99"/>
    <w:rsid w:val="00D4067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color w:val="000000"/>
      <w:sz w:val="24"/>
    </w:rPr>
  </w:style>
  <w:style w:type="paragraph" w:customStyle="1" w:styleId="xl343">
    <w:name w:val="xl343"/>
    <w:basedOn w:val="a"/>
    <w:uiPriority w:val="99"/>
    <w:rsid w:val="00D4067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000000"/>
      <w:sz w:val="20"/>
      <w:szCs w:val="20"/>
    </w:rPr>
  </w:style>
  <w:style w:type="paragraph" w:customStyle="1" w:styleId="xl63">
    <w:name w:val="xl63"/>
    <w:basedOn w:val="a"/>
    <w:rsid w:val="00D40675"/>
    <w:pPr>
      <w:spacing w:before="100" w:beforeAutospacing="1" w:after="100" w:afterAutospacing="1"/>
      <w:ind w:firstLine="0"/>
      <w:jc w:val="left"/>
    </w:pPr>
    <w:rPr>
      <w:rFonts w:ascii="Arial" w:hAnsi="Arial" w:cs="Arial"/>
      <w:sz w:val="16"/>
      <w:szCs w:val="16"/>
    </w:rPr>
  </w:style>
  <w:style w:type="paragraph" w:customStyle="1" w:styleId="TableParagraph">
    <w:name w:val="Table Paragraph"/>
    <w:basedOn w:val="a"/>
    <w:uiPriority w:val="1"/>
    <w:qFormat/>
    <w:rsid w:val="00D40675"/>
    <w:pPr>
      <w:widowControl w:val="0"/>
      <w:ind w:firstLine="0"/>
      <w:jc w:val="left"/>
    </w:pPr>
    <w:rPr>
      <w:rFonts w:ascii="Calibri" w:eastAsia="Calibri" w:hAnsi="Calibri"/>
      <w:sz w:val="22"/>
      <w:szCs w:val="22"/>
      <w:lang w:val="en-US" w:eastAsia="en-US"/>
    </w:rPr>
  </w:style>
  <w:style w:type="character" w:customStyle="1" w:styleId="1ff1">
    <w:name w:val="Верхний колонтитул Знак1"/>
    <w:aliases w:val="Верхний колонтитул Знак Знак, Знак Знак Знак, Знак Знак1"/>
    <w:basedOn w:val="a0"/>
    <w:rsid w:val="00D40675"/>
    <w:rPr>
      <w:sz w:val="24"/>
      <w:szCs w:val="24"/>
    </w:rPr>
  </w:style>
  <w:style w:type="paragraph" w:customStyle="1" w:styleId="affffff0">
    <w:name w:val="Знак Знак Знак Знак Знак Знак Знак Знак Знак Знак Знак Знак Знак Знак Знак Знак Знак Знак Знак Знак Знак Знак Знак Знак"/>
    <w:basedOn w:val="a"/>
    <w:next w:val="2"/>
    <w:autoRedefine/>
    <w:rsid w:val="00D40675"/>
    <w:pPr>
      <w:spacing w:after="160" w:line="240" w:lineRule="exact"/>
      <w:ind w:firstLine="0"/>
      <w:jc w:val="left"/>
    </w:pPr>
    <w:rPr>
      <w:sz w:val="24"/>
      <w:szCs w:val="20"/>
      <w:lang w:val="en-US" w:eastAsia="en-US"/>
    </w:rPr>
  </w:style>
  <w:style w:type="character" w:customStyle="1" w:styleId="Web">
    <w:name w:val="Обычный (Web) Знак Знак"/>
    <w:basedOn w:val="a0"/>
    <w:rsid w:val="00D40675"/>
    <w:rPr>
      <w:sz w:val="24"/>
      <w:szCs w:val="24"/>
    </w:rPr>
  </w:style>
  <w:style w:type="character" w:customStyle="1" w:styleId="2f0">
    <w:name w:val="Основной текст (2)"/>
    <w:link w:val="214"/>
    <w:rsid w:val="00D40675"/>
    <w:rPr>
      <w:sz w:val="26"/>
      <w:szCs w:val="26"/>
      <w:shd w:val="clear" w:color="auto" w:fill="FFFFFF"/>
    </w:rPr>
  </w:style>
  <w:style w:type="paragraph" w:customStyle="1" w:styleId="214">
    <w:name w:val="Основной текст (2)1"/>
    <w:basedOn w:val="a"/>
    <w:link w:val="2f0"/>
    <w:rsid w:val="00D40675"/>
    <w:pPr>
      <w:shd w:val="clear" w:color="auto" w:fill="FFFFFF"/>
      <w:spacing w:before="60" w:line="297" w:lineRule="exact"/>
      <w:ind w:firstLine="0"/>
      <w:jc w:val="left"/>
    </w:pPr>
    <w:rPr>
      <w:rFonts w:asciiTheme="minorHAnsi" w:eastAsiaTheme="minorHAnsi" w:hAnsiTheme="minorHAnsi" w:cstheme="minorBidi"/>
      <w:sz w:val="26"/>
      <w:szCs w:val="26"/>
      <w:lang w:eastAsia="en-US"/>
    </w:rPr>
  </w:style>
  <w:style w:type="character" w:customStyle="1" w:styleId="110">
    <w:name w:val="Основной текст (11)"/>
    <w:link w:val="111"/>
    <w:rsid w:val="00D40675"/>
    <w:rPr>
      <w:sz w:val="26"/>
      <w:szCs w:val="26"/>
      <w:shd w:val="clear" w:color="auto" w:fill="FFFFFF"/>
    </w:rPr>
  </w:style>
  <w:style w:type="paragraph" w:customStyle="1" w:styleId="111">
    <w:name w:val="Основной текст (11)1"/>
    <w:basedOn w:val="a"/>
    <w:link w:val="110"/>
    <w:rsid w:val="00D40675"/>
    <w:pPr>
      <w:shd w:val="clear" w:color="auto" w:fill="FFFFFF"/>
      <w:spacing w:line="301" w:lineRule="exact"/>
      <w:ind w:firstLine="0"/>
      <w:jc w:val="right"/>
    </w:pPr>
    <w:rPr>
      <w:rFonts w:asciiTheme="minorHAnsi" w:eastAsiaTheme="minorHAnsi" w:hAnsiTheme="minorHAnsi" w:cstheme="minorBidi"/>
      <w:sz w:val="26"/>
      <w:szCs w:val="26"/>
      <w:lang w:eastAsia="en-US"/>
    </w:rPr>
  </w:style>
  <w:style w:type="character" w:customStyle="1" w:styleId="180">
    <w:name w:val="Основной текст (18)"/>
    <w:link w:val="181"/>
    <w:rsid w:val="00D40675"/>
    <w:rPr>
      <w:sz w:val="26"/>
      <w:szCs w:val="26"/>
      <w:shd w:val="clear" w:color="auto" w:fill="FFFFFF"/>
    </w:rPr>
  </w:style>
  <w:style w:type="paragraph" w:customStyle="1" w:styleId="181">
    <w:name w:val="Основной текст (18)1"/>
    <w:basedOn w:val="a"/>
    <w:link w:val="180"/>
    <w:rsid w:val="00D40675"/>
    <w:pPr>
      <w:shd w:val="clear" w:color="auto" w:fill="FFFFFF"/>
      <w:spacing w:line="240" w:lineRule="atLeast"/>
      <w:ind w:firstLine="0"/>
      <w:jc w:val="center"/>
    </w:pPr>
    <w:rPr>
      <w:rFonts w:asciiTheme="minorHAnsi" w:eastAsiaTheme="minorHAnsi" w:hAnsiTheme="minorHAnsi" w:cstheme="minorBidi"/>
      <w:sz w:val="26"/>
      <w:szCs w:val="26"/>
      <w:lang w:eastAsia="en-US"/>
    </w:rPr>
  </w:style>
  <w:style w:type="character" w:customStyle="1" w:styleId="102">
    <w:name w:val="Основной текст (10)"/>
    <w:rsid w:val="00D40675"/>
    <w:rPr>
      <w:lang w:bidi="ar-SA"/>
    </w:rPr>
  </w:style>
  <w:style w:type="character" w:customStyle="1" w:styleId="230">
    <w:name w:val="Основной текст (23)"/>
    <w:link w:val="231"/>
    <w:rsid w:val="00D40675"/>
    <w:rPr>
      <w:shd w:val="clear" w:color="auto" w:fill="FFFFFF"/>
    </w:rPr>
  </w:style>
  <w:style w:type="paragraph" w:customStyle="1" w:styleId="231">
    <w:name w:val="Основной текст (23)1"/>
    <w:basedOn w:val="a"/>
    <w:link w:val="230"/>
    <w:rsid w:val="00D40675"/>
    <w:pPr>
      <w:shd w:val="clear" w:color="auto" w:fill="FFFFFF"/>
      <w:spacing w:line="254" w:lineRule="exact"/>
      <w:ind w:firstLine="0"/>
      <w:jc w:val="center"/>
    </w:pPr>
    <w:rPr>
      <w:rFonts w:asciiTheme="minorHAnsi" w:eastAsiaTheme="minorHAnsi" w:hAnsiTheme="minorHAnsi" w:cstheme="minorBidi"/>
      <w:sz w:val="22"/>
      <w:szCs w:val="22"/>
      <w:lang w:eastAsia="en-US"/>
    </w:rPr>
  </w:style>
  <w:style w:type="character" w:customStyle="1" w:styleId="250">
    <w:name w:val="Основной текст (25)"/>
    <w:link w:val="251"/>
    <w:rsid w:val="00D40675"/>
    <w:rPr>
      <w:sz w:val="26"/>
      <w:szCs w:val="26"/>
      <w:shd w:val="clear" w:color="auto" w:fill="FFFFFF"/>
    </w:rPr>
  </w:style>
  <w:style w:type="paragraph" w:customStyle="1" w:styleId="251">
    <w:name w:val="Основной текст (25)1"/>
    <w:basedOn w:val="a"/>
    <w:link w:val="250"/>
    <w:rsid w:val="00D40675"/>
    <w:pPr>
      <w:shd w:val="clear" w:color="auto" w:fill="FFFFFF"/>
      <w:spacing w:after="60" w:line="240" w:lineRule="atLeast"/>
      <w:ind w:firstLine="340"/>
      <w:jc w:val="left"/>
    </w:pPr>
    <w:rPr>
      <w:rFonts w:asciiTheme="minorHAnsi" w:eastAsiaTheme="minorHAnsi" w:hAnsiTheme="minorHAnsi" w:cstheme="minorBidi"/>
      <w:sz w:val="26"/>
      <w:szCs w:val="26"/>
      <w:lang w:eastAsia="en-US"/>
    </w:rPr>
  </w:style>
  <w:style w:type="character" w:customStyle="1" w:styleId="89">
    <w:name w:val="Основной текст (89)"/>
    <w:link w:val="891"/>
    <w:rsid w:val="00D40675"/>
    <w:rPr>
      <w:noProof/>
      <w:sz w:val="24"/>
      <w:szCs w:val="24"/>
      <w:shd w:val="clear" w:color="auto" w:fill="FFFFFF"/>
    </w:rPr>
  </w:style>
  <w:style w:type="paragraph" w:customStyle="1" w:styleId="891">
    <w:name w:val="Основной текст (89)1"/>
    <w:basedOn w:val="a"/>
    <w:link w:val="89"/>
    <w:rsid w:val="00D40675"/>
    <w:pPr>
      <w:shd w:val="clear" w:color="auto" w:fill="FFFFFF"/>
      <w:spacing w:after="60" w:line="240" w:lineRule="atLeast"/>
      <w:ind w:firstLine="0"/>
      <w:jc w:val="left"/>
    </w:pPr>
    <w:rPr>
      <w:rFonts w:asciiTheme="minorHAnsi" w:eastAsiaTheme="minorHAnsi" w:hAnsiTheme="minorHAnsi" w:cstheme="minorBidi"/>
      <w:noProof/>
      <w:sz w:val="24"/>
      <w:lang w:eastAsia="en-US"/>
    </w:rPr>
  </w:style>
  <w:style w:type="character" w:customStyle="1" w:styleId="900">
    <w:name w:val="Основной текст (90)"/>
    <w:link w:val="901"/>
    <w:rsid w:val="00D40675"/>
    <w:rPr>
      <w:rFonts w:ascii="Century Schoolbook" w:hAnsi="Century Schoolbook"/>
      <w:sz w:val="8"/>
      <w:szCs w:val="8"/>
      <w:shd w:val="clear" w:color="auto" w:fill="FFFFFF"/>
    </w:rPr>
  </w:style>
  <w:style w:type="paragraph" w:customStyle="1" w:styleId="901">
    <w:name w:val="Основной текст (90)1"/>
    <w:basedOn w:val="a"/>
    <w:link w:val="900"/>
    <w:rsid w:val="00D40675"/>
    <w:pPr>
      <w:shd w:val="clear" w:color="auto" w:fill="FFFFFF"/>
      <w:spacing w:line="240" w:lineRule="atLeast"/>
      <w:ind w:firstLine="0"/>
      <w:jc w:val="right"/>
    </w:pPr>
    <w:rPr>
      <w:rFonts w:ascii="Century Schoolbook" w:eastAsiaTheme="minorHAnsi" w:hAnsi="Century Schoolbook" w:cstheme="minorBidi"/>
      <w:sz w:val="8"/>
      <w:szCs w:val="8"/>
      <w:lang w:eastAsia="en-US"/>
    </w:rPr>
  </w:style>
  <w:style w:type="character" w:customStyle="1" w:styleId="920">
    <w:name w:val="Основной текст (92)"/>
    <w:link w:val="921"/>
    <w:rsid w:val="00D40675"/>
    <w:rPr>
      <w:rFonts w:ascii="Century Schoolbook" w:hAnsi="Century Schoolbook"/>
      <w:sz w:val="10"/>
      <w:szCs w:val="10"/>
      <w:shd w:val="clear" w:color="auto" w:fill="FFFFFF"/>
    </w:rPr>
  </w:style>
  <w:style w:type="paragraph" w:customStyle="1" w:styleId="921">
    <w:name w:val="Основной текст (92)1"/>
    <w:basedOn w:val="a"/>
    <w:link w:val="920"/>
    <w:rsid w:val="00D40675"/>
    <w:pPr>
      <w:shd w:val="clear" w:color="auto" w:fill="FFFFFF"/>
      <w:spacing w:line="240" w:lineRule="atLeast"/>
      <w:ind w:firstLine="0"/>
      <w:jc w:val="right"/>
    </w:pPr>
    <w:rPr>
      <w:rFonts w:ascii="Century Schoolbook" w:eastAsiaTheme="minorHAnsi" w:hAnsi="Century Schoolbook" w:cstheme="minorBidi"/>
      <w:sz w:val="10"/>
      <w:szCs w:val="10"/>
      <w:lang w:eastAsia="en-US"/>
    </w:rPr>
  </w:style>
  <w:style w:type="paragraph" w:customStyle="1" w:styleId="610">
    <w:name w:val="Основной текст (6)1"/>
    <w:basedOn w:val="a"/>
    <w:uiPriority w:val="99"/>
    <w:rsid w:val="00D40675"/>
    <w:pPr>
      <w:shd w:val="clear" w:color="auto" w:fill="FFFFFF"/>
      <w:spacing w:after="60" w:line="240" w:lineRule="atLeast"/>
      <w:ind w:firstLine="0"/>
      <w:jc w:val="left"/>
    </w:pPr>
    <w:rPr>
      <w:sz w:val="20"/>
      <w:szCs w:val="20"/>
    </w:rPr>
  </w:style>
  <w:style w:type="character" w:customStyle="1" w:styleId="321">
    <w:name w:val="Заголовок №3 (2)"/>
    <w:link w:val="3210"/>
    <w:rsid w:val="00D40675"/>
    <w:rPr>
      <w:b/>
      <w:bCs/>
      <w:sz w:val="26"/>
      <w:szCs w:val="26"/>
      <w:shd w:val="clear" w:color="auto" w:fill="FFFFFF"/>
    </w:rPr>
  </w:style>
  <w:style w:type="paragraph" w:customStyle="1" w:styleId="3210">
    <w:name w:val="Заголовок №3 (2)1"/>
    <w:basedOn w:val="a"/>
    <w:link w:val="321"/>
    <w:rsid w:val="00D40675"/>
    <w:pPr>
      <w:shd w:val="clear" w:color="auto" w:fill="FFFFFF"/>
      <w:spacing w:after="180" w:line="240" w:lineRule="atLeast"/>
      <w:ind w:firstLine="0"/>
      <w:jc w:val="left"/>
      <w:outlineLvl w:val="2"/>
    </w:pPr>
    <w:rPr>
      <w:rFonts w:asciiTheme="minorHAnsi" w:eastAsiaTheme="minorHAnsi" w:hAnsiTheme="minorHAnsi" w:cstheme="minorBidi"/>
      <w:b/>
      <w:bCs/>
      <w:sz w:val="26"/>
      <w:szCs w:val="26"/>
      <w:lang w:eastAsia="en-US"/>
    </w:rPr>
  </w:style>
  <w:style w:type="character" w:customStyle="1" w:styleId="81">
    <w:name w:val="Основной текст (8)"/>
    <w:link w:val="810"/>
    <w:rsid w:val="00D40675"/>
    <w:rPr>
      <w:sz w:val="26"/>
      <w:szCs w:val="26"/>
      <w:shd w:val="clear" w:color="auto" w:fill="FFFFFF"/>
    </w:rPr>
  </w:style>
  <w:style w:type="paragraph" w:customStyle="1" w:styleId="810">
    <w:name w:val="Основной текст (8)1"/>
    <w:basedOn w:val="a"/>
    <w:link w:val="81"/>
    <w:rsid w:val="00D40675"/>
    <w:pPr>
      <w:shd w:val="clear" w:color="auto" w:fill="FFFFFF"/>
      <w:spacing w:line="240" w:lineRule="atLeast"/>
      <w:ind w:firstLine="0"/>
    </w:pPr>
    <w:rPr>
      <w:rFonts w:asciiTheme="minorHAnsi" w:eastAsiaTheme="minorHAnsi" w:hAnsiTheme="minorHAnsi" w:cstheme="minorBidi"/>
      <w:sz w:val="26"/>
      <w:szCs w:val="26"/>
      <w:lang w:eastAsia="en-US"/>
    </w:rPr>
  </w:style>
  <w:style w:type="character" w:customStyle="1" w:styleId="312">
    <w:name w:val="Основной текст (31)"/>
    <w:link w:val="3110"/>
    <w:rsid w:val="00D40675"/>
    <w:rPr>
      <w:b/>
      <w:bCs/>
      <w:i/>
      <w:iCs/>
      <w:sz w:val="26"/>
      <w:szCs w:val="26"/>
      <w:shd w:val="clear" w:color="auto" w:fill="FFFFFF"/>
    </w:rPr>
  </w:style>
  <w:style w:type="paragraph" w:customStyle="1" w:styleId="3110">
    <w:name w:val="Основной текст (31)1"/>
    <w:basedOn w:val="a"/>
    <w:link w:val="312"/>
    <w:rsid w:val="00D40675"/>
    <w:pPr>
      <w:shd w:val="clear" w:color="auto" w:fill="FFFFFF"/>
      <w:spacing w:before="300" w:after="180" w:line="240" w:lineRule="atLeast"/>
      <w:ind w:firstLine="0"/>
      <w:jc w:val="left"/>
    </w:pPr>
    <w:rPr>
      <w:rFonts w:asciiTheme="minorHAnsi" w:eastAsiaTheme="minorHAnsi" w:hAnsiTheme="minorHAnsi" w:cstheme="minorBidi"/>
      <w:b/>
      <w:bCs/>
      <w:i/>
      <w:iCs/>
      <w:sz w:val="26"/>
      <w:szCs w:val="26"/>
      <w:lang w:eastAsia="en-US"/>
    </w:rPr>
  </w:style>
  <w:style w:type="character" w:customStyle="1" w:styleId="322">
    <w:name w:val="Основной текст (32)"/>
    <w:link w:val="3211"/>
    <w:rsid w:val="00D40675"/>
    <w:rPr>
      <w:b/>
      <w:bCs/>
      <w:sz w:val="26"/>
      <w:szCs w:val="26"/>
      <w:shd w:val="clear" w:color="auto" w:fill="FFFFFF"/>
    </w:rPr>
  </w:style>
  <w:style w:type="paragraph" w:customStyle="1" w:styleId="3211">
    <w:name w:val="Основной текст (32)1"/>
    <w:basedOn w:val="a"/>
    <w:link w:val="322"/>
    <w:rsid w:val="00D40675"/>
    <w:pPr>
      <w:shd w:val="clear" w:color="auto" w:fill="FFFFFF"/>
      <w:spacing w:after="180" w:line="240" w:lineRule="atLeast"/>
      <w:ind w:firstLine="0"/>
      <w:jc w:val="center"/>
    </w:pPr>
    <w:rPr>
      <w:rFonts w:asciiTheme="minorHAnsi" w:eastAsiaTheme="minorHAnsi" w:hAnsiTheme="minorHAnsi" w:cstheme="minorBidi"/>
      <w:b/>
      <w:bCs/>
      <w:sz w:val="26"/>
      <w:szCs w:val="26"/>
      <w:lang w:eastAsia="en-US"/>
    </w:rPr>
  </w:style>
  <w:style w:type="character" w:customStyle="1" w:styleId="330">
    <w:name w:val="Основной текст (33)"/>
    <w:link w:val="331"/>
    <w:rsid w:val="00D40675"/>
    <w:rPr>
      <w:b/>
      <w:bCs/>
      <w:i/>
      <w:iCs/>
      <w:sz w:val="26"/>
      <w:szCs w:val="26"/>
      <w:shd w:val="clear" w:color="auto" w:fill="FFFFFF"/>
    </w:rPr>
  </w:style>
  <w:style w:type="paragraph" w:customStyle="1" w:styleId="331">
    <w:name w:val="Основной текст (33)1"/>
    <w:basedOn w:val="a"/>
    <w:link w:val="330"/>
    <w:rsid w:val="00D40675"/>
    <w:pPr>
      <w:shd w:val="clear" w:color="auto" w:fill="FFFFFF"/>
      <w:spacing w:before="180" w:line="411" w:lineRule="exact"/>
      <w:ind w:firstLine="0"/>
      <w:jc w:val="center"/>
    </w:pPr>
    <w:rPr>
      <w:rFonts w:asciiTheme="minorHAnsi" w:eastAsiaTheme="minorHAnsi" w:hAnsiTheme="minorHAnsi" w:cstheme="minorBidi"/>
      <w:b/>
      <w:bCs/>
      <w:i/>
      <w:iCs/>
      <w:sz w:val="26"/>
      <w:szCs w:val="26"/>
      <w:lang w:eastAsia="en-US"/>
    </w:rPr>
  </w:style>
  <w:style w:type="character" w:customStyle="1" w:styleId="340">
    <w:name w:val="Основной текст (34)"/>
    <w:link w:val="341"/>
    <w:rsid w:val="00D40675"/>
    <w:rPr>
      <w:sz w:val="26"/>
      <w:szCs w:val="26"/>
      <w:shd w:val="clear" w:color="auto" w:fill="FFFFFF"/>
    </w:rPr>
  </w:style>
  <w:style w:type="paragraph" w:customStyle="1" w:styleId="341">
    <w:name w:val="Основной текст (34)1"/>
    <w:basedOn w:val="a"/>
    <w:link w:val="340"/>
    <w:rsid w:val="00D40675"/>
    <w:pPr>
      <w:shd w:val="clear" w:color="auto" w:fill="FFFFFF"/>
      <w:spacing w:line="411" w:lineRule="exact"/>
      <w:ind w:hanging="420"/>
      <w:jc w:val="left"/>
    </w:pPr>
    <w:rPr>
      <w:rFonts w:asciiTheme="minorHAnsi" w:eastAsiaTheme="minorHAnsi" w:hAnsiTheme="minorHAnsi" w:cstheme="minorBidi"/>
      <w:sz w:val="26"/>
      <w:szCs w:val="26"/>
      <w:lang w:eastAsia="en-US"/>
    </w:rPr>
  </w:style>
  <w:style w:type="character" w:customStyle="1" w:styleId="342">
    <w:name w:val="Основной текст (34)2"/>
    <w:rsid w:val="00D40675"/>
    <w:rPr>
      <w:sz w:val="26"/>
      <w:szCs w:val="26"/>
      <w:u w:val="single"/>
      <w:lang w:bidi="ar-SA"/>
    </w:rPr>
  </w:style>
  <w:style w:type="character" w:customStyle="1" w:styleId="350">
    <w:name w:val="Основной текст (35)"/>
    <w:link w:val="351"/>
    <w:rsid w:val="00D40675"/>
    <w:rPr>
      <w:i/>
      <w:iCs/>
      <w:sz w:val="26"/>
      <w:szCs w:val="26"/>
      <w:shd w:val="clear" w:color="auto" w:fill="FFFFFF"/>
    </w:rPr>
  </w:style>
  <w:style w:type="paragraph" w:customStyle="1" w:styleId="351">
    <w:name w:val="Основной текст (35)1"/>
    <w:basedOn w:val="a"/>
    <w:link w:val="350"/>
    <w:rsid w:val="00D40675"/>
    <w:pPr>
      <w:shd w:val="clear" w:color="auto" w:fill="FFFFFF"/>
      <w:spacing w:line="411" w:lineRule="exact"/>
      <w:ind w:hanging="420"/>
      <w:jc w:val="left"/>
    </w:pPr>
    <w:rPr>
      <w:rFonts w:asciiTheme="minorHAnsi" w:eastAsiaTheme="minorHAnsi" w:hAnsiTheme="minorHAnsi" w:cstheme="minorBidi"/>
      <w:i/>
      <w:iCs/>
      <w:sz w:val="26"/>
      <w:szCs w:val="26"/>
      <w:lang w:eastAsia="en-US"/>
    </w:rPr>
  </w:style>
  <w:style w:type="character" w:customStyle="1" w:styleId="352">
    <w:name w:val="Основной текст (35) + Не курсив"/>
    <w:basedOn w:val="350"/>
    <w:rsid w:val="00D40675"/>
    <w:rPr>
      <w:i/>
      <w:iCs/>
      <w:sz w:val="26"/>
      <w:szCs w:val="26"/>
      <w:shd w:val="clear" w:color="auto" w:fill="FFFFFF"/>
    </w:rPr>
  </w:style>
  <w:style w:type="character" w:customStyle="1" w:styleId="360">
    <w:name w:val="Основной текст (36)"/>
    <w:link w:val="361"/>
    <w:rsid w:val="00D40675"/>
    <w:rPr>
      <w:sz w:val="26"/>
      <w:szCs w:val="26"/>
      <w:shd w:val="clear" w:color="auto" w:fill="FFFFFF"/>
    </w:rPr>
  </w:style>
  <w:style w:type="paragraph" w:customStyle="1" w:styleId="361">
    <w:name w:val="Основной текст (36)1"/>
    <w:basedOn w:val="a"/>
    <w:link w:val="360"/>
    <w:rsid w:val="00D40675"/>
    <w:pPr>
      <w:shd w:val="clear" w:color="auto" w:fill="FFFFFF"/>
      <w:spacing w:before="180" w:after="180" w:line="240" w:lineRule="atLeast"/>
      <w:ind w:hanging="760"/>
      <w:jc w:val="left"/>
    </w:pPr>
    <w:rPr>
      <w:rFonts w:asciiTheme="minorHAnsi" w:eastAsiaTheme="minorHAnsi" w:hAnsiTheme="minorHAnsi" w:cstheme="minorBidi"/>
      <w:sz w:val="26"/>
      <w:szCs w:val="26"/>
      <w:lang w:eastAsia="en-US"/>
    </w:rPr>
  </w:style>
  <w:style w:type="character" w:customStyle="1" w:styleId="362">
    <w:name w:val="Основной текст (36)2"/>
    <w:rsid w:val="00D40675"/>
    <w:rPr>
      <w:sz w:val="26"/>
      <w:szCs w:val="26"/>
      <w:u w:val="single"/>
      <w:lang w:bidi="ar-SA"/>
    </w:rPr>
  </w:style>
  <w:style w:type="character" w:customStyle="1" w:styleId="3510">
    <w:name w:val="Основной текст (35) + Не курсив1"/>
    <w:basedOn w:val="350"/>
    <w:rsid w:val="00D40675"/>
    <w:rPr>
      <w:i/>
      <w:iCs/>
      <w:sz w:val="26"/>
      <w:szCs w:val="26"/>
      <w:shd w:val="clear" w:color="auto" w:fill="FFFFFF"/>
    </w:rPr>
  </w:style>
  <w:style w:type="paragraph" w:customStyle="1" w:styleId="410">
    <w:name w:val="Основной текст (4)1"/>
    <w:basedOn w:val="a"/>
    <w:rsid w:val="00D40675"/>
    <w:pPr>
      <w:shd w:val="clear" w:color="auto" w:fill="FFFFFF"/>
      <w:spacing w:before="180" w:after="60" w:line="292" w:lineRule="exact"/>
      <w:ind w:firstLine="300"/>
    </w:pPr>
    <w:rPr>
      <w:sz w:val="26"/>
      <w:szCs w:val="26"/>
    </w:rPr>
  </w:style>
  <w:style w:type="character" w:customStyle="1" w:styleId="74">
    <w:name w:val="Основной текст (7)"/>
    <w:link w:val="710"/>
    <w:rsid w:val="00D40675"/>
    <w:rPr>
      <w:sz w:val="26"/>
      <w:szCs w:val="26"/>
      <w:shd w:val="clear" w:color="auto" w:fill="FFFFFF"/>
    </w:rPr>
  </w:style>
  <w:style w:type="paragraph" w:customStyle="1" w:styleId="710">
    <w:name w:val="Основной текст (7)1"/>
    <w:basedOn w:val="a"/>
    <w:link w:val="74"/>
    <w:rsid w:val="00D40675"/>
    <w:pPr>
      <w:shd w:val="clear" w:color="auto" w:fill="FFFFFF"/>
      <w:spacing w:line="297" w:lineRule="exact"/>
      <w:ind w:hanging="360"/>
    </w:pPr>
    <w:rPr>
      <w:rFonts w:asciiTheme="minorHAnsi" w:eastAsiaTheme="minorHAnsi" w:hAnsiTheme="minorHAnsi" w:cstheme="minorBidi"/>
      <w:sz w:val="26"/>
      <w:szCs w:val="26"/>
      <w:lang w:eastAsia="en-US"/>
    </w:rPr>
  </w:style>
  <w:style w:type="character" w:customStyle="1" w:styleId="67">
    <w:name w:val="Основной текст (67)"/>
    <w:link w:val="671"/>
    <w:rsid w:val="00D40675"/>
    <w:rPr>
      <w:sz w:val="26"/>
      <w:szCs w:val="26"/>
      <w:shd w:val="clear" w:color="auto" w:fill="FFFFFF"/>
    </w:rPr>
  </w:style>
  <w:style w:type="paragraph" w:customStyle="1" w:styleId="671">
    <w:name w:val="Основной текст (67)1"/>
    <w:basedOn w:val="a"/>
    <w:link w:val="67"/>
    <w:rsid w:val="00D40675"/>
    <w:pPr>
      <w:shd w:val="clear" w:color="auto" w:fill="FFFFFF"/>
      <w:spacing w:line="297" w:lineRule="exact"/>
      <w:ind w:firstLine="1000"/>
    </w:pPr>
    <w:rPr>
      <w:rFonts w:asciiTheme="minorHAnsi" w:eastAsiaTheme="minorHAnsi" w:hAnsiTheme="minorHAnsi" w:cstheme="minorBidi"/>
      <w:sz w:val="26"/>
      <w:szCs w:val="26"/>
      <w:lang w:eastAsia="en-US"/>
    </w:rPr>
  </w:style>
  <w:style w:type="character" w:customStyle="1" w:styleId="apple-style-span">
    <w:name w:val="apple-style-span"/>
    <w:basedOn w:val="a0"/>
    <w:rsid w:val="00D40675"/>
  </w:style>
  <w:style w:type="paragraph" w:customStyle="1" w:styleId="affffff1">
    <w:name w:val="заг"/>
    <w:rsid w:val="00D40675"/>
    <w:pPr>
      <w:keepNext/>
      <w:keepLines/>
      <w:spacing w:before="240" w:after="120" w:line="240" w:lineRule="auto"/>
      <w:jc w:val="center"/>
    </w:pPr>
    <w:rPr>
      <w:rFonts w:ascii="Arial" w:eastAsia="Times New Roman" w:hAnsi="Arial" w:cs="Times New Roman"/>
      <w:b/>
      <w:sz w:val="24"/>
      <w:szCs w:val="20"/>
      <w:lang w:val="en-US" w:eastAsia="ru-RU"/>
    </w:rPr>
  </w:style>
  <w:style w:type="paragraph" w:customStyle="1" w:styleId="220">
    <w:name w:val="Знак22"/>
    <w:basedOn w:val="a"/>
    <w:uiPriority w:val="99"/>
    <w:rsid w:val="00D40675"/>
    <w:pPr>
      <w:spacing w:after="160" w:line="240" w:lineRule="exact"/>
      <w:ind w:firstLine="0"/>
      <w:jc w:val="left"/>
    </w:pPr>
    <w:rPr>
      <w:rFonts w:ascii="Verdana" w:hAnsi="Verdana"/>
      <w:sz w:val="20"/>
      <w:szCs w:val="20"/>
      <w:lang w:val="en-US" w:eastAsia="en-US"/>
    </w:rPr>
  </w:style>
  <w:style w:type="paragraph" w:customStyle="1" w:styleId="TableContents">
    <w:name w:val="Table Contents"/>
    <w:basedOn w:val="a"/>
    <w:rsid w:val="00D40675"/>
    <w:pPr>
      <w:widowControl w:val="0"/>
      <w:suppressLineNumbers/>
      <w:suppressAutoHyphens/>
      <w:autoSpaceDN w:val="0"/>
      <w:ind w:firstLine="0"/>
      <w:jc w:val="left"/>
      <w:textAlignment w:val="baseline"/>
    </w:pPr>
    <w:rPr>
      <w:rFonts w:ascii="Arial" w:eastAsia="Lucida Sans Unicode" w:hAnsi="Arial" w:cs="Tahoma"/>
      <w:kern w:val="3"/>
      <w:sz w:val="21"/>
    </w:rPr>
  </w:style>
  <w:style w:type="paragraph" w:customStyle="1" w:styleId="affffff2">
    <w:name w:val="???????"/>
    <w:rsid w:val="00D40675"/>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Tahoma" w:eastAsia="Arial Unicode MS" w:hAnsi="Tahoma" w:cs="Tahoma"/>
      <w:color w:val="000000"/>
      <w:sz w:val="36"/>
      <w:szCs w:val="36"/>
      <w:lang w:eastAsia="ru-RU"/>
    </w:rPr>
  </w:style>
  <w:style w:type="paragraph" w:customStyle="1" w:styleId="221">
    <w:name w:val="Основной текст 22"/>
    <w:basedOn w:val="a"/>
    <w:rsid w:val="00D40675"/>
    <w:pPr>
      <w:ind w:firstLine="708"/>
      <w:jc w:val="left"/>
    </w:pPr>
    <w:rPr>
      <w:szCs w:val="20"/>
    </w:rPr>
  </w:style>
  <w:style w:type="character" w:customStyle="1" w:styleId="WW8Num1z0">
    <w:name w:val="WW8Num1z0"/>
    <w:rsid w:val="00D40675"/>
    <w:rPr>
      <w:rFonts w:ascii="Symbol" w:hAnsi="Symbol" w:cs="StarSymbol"/>
      <w:sz w:val="18"/>
      <w:szCs w:val="18"/>
    </w:rPr>
  </w:style>
  <w:style w:type="character" w:customStyle="1" w:styleId="WW-Absatz-Standardschriftart1111111">
    <w:name w:val="WW-Absatz-Standardschriftart1111111"/>
    <w:rsid w:val="00D40675"/>
  </w:style>
  <w:style w:type="character" w:customStyle="1" w:styleId="WW-Absatz-Standardschriftart11111111">
    <w:name w:val="WW-Absatz-Standardschriftart11111111"/>
    <w:rsid w:val="00D40675"/>
  </w:style>
  <w:style w:type="character" w:customStyle="1" w:styleId="WW-Absatz-Standardschriftart111111111">
    <w:name w:val="WW-Absatz-Standardschriftart111111111"/>
    <w:rsid w:val="00D40675"/>
  </w:style>
  <w:style w:type="character" w:customStyle="1" w:styleId="WW-Absatz-Standardschriftart1111111111">
    <w:name w:val="WW-Absatz-Standardschriftart1111111111"/>
    <w:rsid w:val="00D40675"/>
  </w:style>
  <w:style w:type="character" w:customStyle="1" w:styleId="WW-Absatz-Standardschriftart11111111111">
    <w:name w:val="WW-Absatz-Standardschriftart11111111111"/>
    <w:rsid w:val="00D40675"/>
  </w:style>
  <w:style w:type="character" w:customStyle="1" w:styleId="WW-Absatz-Standardschriftart111111111111">
    <w:name w:val="WW-Absatz-Standardschriftart111111111111"/>
    <w:rsid w:val="00D40675"/>
  </w:style>
  <w:style w:type="character" w:customStyle="1" w:styleId="WW-Absatz-Standardschriftart1111111111111">
    <w:name w:val="WW-Absatz-Standardschriftart1111111111111"/>
    <w:rsid w:val="00D40675"/>
  </w:style>
  <w:style w:type="character" w:customStyle="1" w:styleId="WW-Absatz-Standardschriftart11111111111111">
    <w:name w:val="WW-Absatz-Standardschriftart11111111111111"/>
    <w:rsid w:val="00D40675"/>
  </w:style>
  <w:style w:type="character" w:customStyle="1" w:styleId="WW-Absatz-Standardschriftart111111111111111">
    <w:name w:val="WW-Absatz-Standardschriftart111111111111111"/>
    <w:rsid w:val="00D40675"/>
  </w:style>
  <w:style w:type="character" w:customStyle="1" w:styleId="WW-Absatz-Standardschriftart1111111111111111">
    <w:name w:val="WW-Absatz-Standardschriftart1111111111111111"/>
    <w:rsid w:val="00D40675"/>
  </w:style>
  <w:style w:type="character" w:customStyle="1" w:styleId="WW-Absatz-Standardschriftart11111111111111111">
    <w:name w:val="WW-Absatz-Standardschriftart11111111111111111"/>
    <w:rsid w:val="00D40675"/>
  </w:style>
  <w:style w:type="character" w:customStyle="1" w:styleId="WW-Absatz-Standardschriftart111111111111111111">
    <w:name w:val="WW-Absatz-Standardschriftart111111111111111111"/>
    <w:rsid w:val="00D40675"/>
  </w:style>
  <w:style w:type="character" w:customStyle="1" w:styleId="WW-Absatz-Standardschriftart1111111111111111111">
    <w:name w:val="WW-Absatz-Standardschriftart1111111111111111111"/>
    <w:rsid w:val="00D40675"/>
  </w:style>
  <w:style w:type="character" w:customStyle="1" w:styleId="WW-Absatz-Standardschriftart11111111111111111111">
    <w:name w:val="WW-Absatz-Standardschriftart11111111111111111111"/>
    <w:rsid w:val="00D40675"/>
  </w:style>
  <w:style w:type="character" w:customStyle="1" w:styleId="WW-Absatz-Standardschriftart111111111111111111111">
    <w:name w:val="WW-Absatz-Standardschriftart111111111111111111111"/>
    <w:rsid w:val="00D40675"/>
  </w:style>
  <w:style w:type="character" w:customStyle="1" w:styleId="WW-Absatz-Standardschriftart1111111111111111111111">
    <w:name w:val="WW-Absatz-Standardschriftart1111111111111111111111"/>
    <w:rsid w:val="00D40675"/>
  </w:style>
  <w:style w:type="character" w:customStyle="1" w:styleId="WW-Absatz-Standardschriftart11111111111111111111111">
    <w:name w:val="WW-Absatz-Standardschriftart11111111111111111111111"/>
    <w:rsid w:val="00D40675"/>
  </w:style>
  <w:style w:type="character" w:customStyle="1" w:styleId="WW-Absatz-Standardschriftart111111111111111111111111">
    <w:name w:val="WW-Absatz-Standardschriftart111111111111111111111111"/>
    <w:rsid w:val="00D40675"/>
  </w:style>
  <w:style w:type="character" w:customStyle="1" w:styleId="WW-Absatz-Standardschriftart1111111111111111111111111">
    <w:name w:val="WW-Absatz-Standardschriftart1111111111111111111111111"/>
    <w:rsid w:val="00D40675"/>
  </w:style>
  <w:style w:type="character" w:customStyle="1" w:styleId="WW-Absatz-Standardschriftart11111111111111111111111111">
    <w:name w:val="WW-Absatz-Standardschriftart11111111111111111111111111"/>
    <w:rsid w:val="00D40675"/>
  </w:style>
  <w:style w:type="character" w:customStyle="1" w:styleId="WW-Absatz-Standardschriftart111111111111111111111111111">
    <w:name w:val="WW-Absatz-Standardschriftart111111111111111111111111111"/>
    <w:rsid w:val="00D40675"/>
  </w:style>
  <w:style w:type="character" w:customStyle="1" w:styleId="WW-Absatz-Standardschriftart1111111111111111111111111111">
    <w:name w:val="WW-Absatz-Standardschriftart1111111111111111111111111111"/>
    <w:rsid w:val="00D40675"/>
  </w:style>
  <w:style w:type="character" w:customStyle="1" w:styleId="WW-Absatz-Standardschriftart11111111111111111111111111111">
    <w:name w:val="WW-Absatz-Standardschriftart11111111111111111111111111111"/>
    <w:rsid w:val="00D40675"/>
  </w:style>
  <w:style w:type="character" w:customStyle="1" w:styleId="WW-Absatz-Standardschriftart111111111111111111111111111111">
    <w:name w:val="WW-Absatz-Standardschriftart111111111111111111111111111111"/>
    <w:rsid w:val="00D40675"/>
  </w:style>
  <w:style w:type="character" w:customStyle="1" w:styleId="WW-Absatz-Standardschriftart1111111111111111111111111111111">
    <w:name w:val="WW-Absatz-Standardschriftart1111111111111111111111111111111"/>
    <w:rsid w:val="00D40675"/>
  </w:style>
  <w:style w:type="character" w:customStyle="1" w:styleId="WW-Absatz-Standardschriftart11111111111111111111111111111111">
    <w:name w:val="WW-Absatz-Standardschriftart11111111111111111111111111111111"/>
    <w:rsid w:val="00D40675"/>
  </w:style>
  <w:style w:type="character" w:customStyle="1" w:styleId="WW-Absatz-Standardschriftart111111111111111111111111111111111">
    <w:name w:val="WW-Absatz-Standardschriftart111111111111111111111111111111111"/>
    <w:rsid w:val="00D40675"/>
  </w:style>
  <w:style w:type="character" w:customStyle="1" w:styleId="WW-Absatz-Standardschriftart1111111111111111111111111111111111">
    <w:name w:val="WW-Absatz-Standardschriftart1111111111111111111111111111111111"/>
    <w:rsid w:val="00D40675"/>
  </w:style>
  <w:style w:type="character" w:customStyle="1" w:styleId="WW-Absatz-Standardschriftart11111111111111111111111111111111111">
    <w:name w:val="WW-Absatz-Standardschriftart11111111111111111111111111111111111"/>
    <w:rsid w:val="00D40675"/>
  </w:style>
  <w:style w:type="character" w:customStyle="1" w:styleId="WW-Absatz-Standardschriftart111111111111111111111111111111111111">
    <w:name w:val="WW-Absatz-Standardschriftart111111111111111111111111111111111111"/>
    <w:rsid w:val="00D40675"/>
  </w:style>
  <w:style w:type="character" w:customStyle="1" w:styleId="WW-Absatz-Standardschriftart1111111111111111111111111111111111111">
    <w:name w:val="WW-Absatz-Standardschriftart1111111111111111111111111111111111111"/>
    <w:rsid w:val="00D40675"/>
  </w:style>
  <w:style w:type="character" w:customStyle="1" w:styleId="WW-Absatz-Standardschriftart11111111111111111111111111111111111111">
    <w:name w:val="WW-Absatz-Standardschriftart11111111111111111111111111111111111111"/>
    <w:rsid w:val="00D40675"/>
  </w:style>
  <w:style w:type="character" w:customStyle="1" w:styleId="WW-Absatz-Standardschriftart111111111111111111111111111111111111111">
    <w:name w:val="WW-Absatz-Standardschriftart111111111111111111111111111111111111111"/>
    <w:rsid w:val="00D40675"/>
  </w:style>
  <w:style w:type="character" w:customStyle="1" w:styleId="WW-Absatz-Standardschriftart1111111111111111111111111111111111111111">
    <w:name w:val="WW-Absatz-Standardschriftart1111111111111111111111111111111111111111"/>
    <w:rsid w:val="00D40675"/>
  </w:style>
  <w:style w:type="character" w:customStyle="1" w:styleId="WW-Absatz-Standardschriftart11111111111111111111111111111111111111111">
    <w:name w:val="WW-Absatz-Standardschriftart11111111111111111111111111111111111111111"/>
    <w:rsid w:val="00D40675"/>
  </w:style>
  <w:style w:type="character" w:customStyle="1" w:styleId="affffff3">
    <w:name w:val="Маркеры списка"/>
    <w:rsid w:val="00D40675"/>
    <w:rPr>
      <w:rFonts w:ascii="StarSymbol" w:eastAsia="StarSymbol" w:hAnsi="StarSymbol" w:cs="StarSymbol"/>
      <w:sz w:val="18"/>
      <w:szCs w:val="18"/>
    </w:rPr>
  </w:style>
  <w:style w:type="paragraph" w:customStyle="1" w:styleId="affffff4">
    <w:name w:val="Заголовок"/>
    <w:basedOn w:val="a"/>
    <w:next w:val="afe"/>
    <w:rsid w:val="00D40675"/>
    <w:pPr>
      <w:keepNext/>
      <w:widowControl w:val="0"/>
      <w:suppressAutoHyphens/>
      <w:spacing w:before="240" w:after="120"/>
      <w:ind w:firstLine="0"/>
      <w:jc w:val="left"/>
    </w:pPr>
    <w:rPr>
      <w:rFonts w:ascii="Arial" w:eastAsia="Lucida Sans Unicode" w:hAnsi="Arial" w:cs="Tahoma"/>
      <w:kern w:val="1"/>
      <w:szCs w:val="28"/>
    </w:rPr>
  </w:style>
  <w:style w:type="character" w:customStyle="1" w:styleId="WW8Num2z0">
    <w:name w:val="WW8Num2z0"/>
    <w:rsid w:val="00D40675"/>
    <w:rPr>
      <w:rFonts w:ascii="Symbol" w:hAnsi="Symbol"/>
      <w:sz w:val="20"/>
    </w:rPr>
  </w:style>
  <w:style w:type="character" w:customStyle="1" w:styleId="WW8Num2z2">
    <w:name w:val="WW8Num2z2"/>
    <w:rsid w:val="00D40675"/>
    <w:rPr>
      <w:rFonts w:ascii="Wingdings" w:hAnsi="Wingdings"/>
      <w:sz w:val="20"/>
    </w:rPr>
  </w:style>
  <w:style w:type="character" w:customStyle="1" w:styleId="WW8Num3z0">
    <w:name w:val="WW8Num3z0"/>
    <w:rsid w:val="00D40675"/>
    <w:rPr>
      <w:rFonts w:ascii="Symbol" w:hAnsi="Symbol"/>
      <w:sz w:val="20"/>
    </w:rPr>
  </w:style>
  <w:style w:type="character" w:customStyle="1" w:styleId="WW8Num3z1">
    <w:name w:val="WW8Num3z1"/>
    <w:rsid w:val="00D40675"/>
    <w:rPr>
      <w:rFonts w:ascii="Courier New" w:hAnsi="Courier New"/>
      <w:sz w:val="20"/>
    </w:rPr>
  </w:style>
  <w:style w:type="character" w:customStyle="1" w:styleId="WW8Num3z2">
    <w:name w:val="WW8Num3z2"/>
    <w:rsid w:val="00D40675"/>
    <w:rPr>
      <w:rFonts w:ascii="Wingdings" w:hAnsi="Wingdings"/>
      <w:sz w:val="20"/>
    </w:rPr>
  </w:style>
  <w:style w:type="character" w:customStyle="1" w:styleId="WW8Num6z0">
    <w:name w:val="WW8Num6z0"/>
    <w:rsid w:val="00D40675"/>
    <w:rPr>
      <w:rFonts w:ascii="Symbol" w:hAnsi="Symbol"/>
      <w:sz w:val="20"/>
    </w:rPr>
  </w:style>
  <w:style w:type="character" w:customStyle="1" w:styleId="WW8Num7z0">
    <w:name w:val="WW8Num7z0"/>
    <w:rsid w:val="00D40675"/>
    <w:rPr>
      <w:rFonts w:ascii="Symbol" w:hAnsi="Symbol"/>
      <w:sz w:val="20"/>
    </w:rPr>
  </w:style>
  <w:style w:type="character" w:customStyle="1" w:styleId="WW8Num5z0">
    <w:name w:val="WW8Num5z0"/>
    <w:rsid w:val="00D40675"/>
    <w:rPr>
      <w:rFonts w:ascii="Symbol" w:hAnsi="Symbol"/>
      <w:sz w:val="20"/>
    </w:rPr>
  </w:style>
  <w:style w:type="character" w:customStyle="1" w:styleId="WW8Num5z1">
    <w:name w:val="WW8Num5z1"/>
    <w:rsid w:val="00D40675"/>
    <w:rPr>
      <w:rFonts w:ascii="Courier New" w:hAnsi="Courier New"/>
      <w:sz w:val="20"/>
    </w:rPr>
  </w:style>
  <w:style w:type="character" w:customStyle="1" w:styleId="WW8Num5z2">
    <w:name w:val="WW8Num5z2"/>
    <w:rsid w:val="00D40675"/>
    <w:rPr>
      <w:rFonts w:ascii="Wingdings" w:hAnsi="Wingdings"/>
      <w:sz w:val="20"/>
    </w:rPr>
  </w:style>
  <w:style w:type="character" w:customStyle="1" w:styleId="WW8Num6z1">
    <w:name w:val="WW8Num6z1"/>
    <w:rsid w:val="00D40675"/>
    <w:rPr>
      <w:rFonts w:ascii="Courier New" w:hAnsi="Courier New"/>
      <w:sz w:val="20"/>
    </w:rPr>
  </w:style>
  <w:style w:type="character" w:customStyle="1" w:styleId="WW8Num6z2">
    <w:name w:val="WW8Num6z2"/>
    <w:rsid w:val="00D40675"/>
    <w:rPr>
      <w:rFonts w:ascii="Wingdings" w:hAnsi="Wingdings"/>
      <w:sz w:val="20"/>
    </w:rPr>
  </w:style>
  <w:style w:type="character" w:customStyle="1" w:styleId="WW8Num7z1">
    <w:name w:val="WW8Num7z1"/>
    <w:rsid w:val="00D40675"/>
    <w:rPr>
      <w:rFonts w:ascii="Courier New" w:hAnsi="Courier New"/>
      <w:sz w:val="20"/>
    </w:rPr>
  </w:style>
  <w:style w:type="character" w:customStyle="1" w:styleId="WW8Num7z2">
    <w:name w:val="WW8Num7z2"/>
    <w:rsid w:val="00D40675"/>
    <w:rPr>
      <w:rFonts w:ascii="Wingdings" w:hAnsi="Wingdings"/>
      <w:sz w:val="20"/>
    </w:rPr>
  </w:style>
  <w:style w:type="character" w:customStyle="1" w:styleId="WW8Num10z0">
    <w:name w:val="WW8Num10z0"/>
    <w:rsid w:val="00D40675"/>
    <w:rPr>
      <w:rFonts w:ascii="Symbol" w:hAnsi="Symbol"/>
      <w:sz w:val="20"/>
    </w:rPr>
  </w:style>
  <w:style w:type="character" w:customStyle="1" w:styleId="WW8Num10z1">
    <w:name w:val="WW8Num10z1"/>
    <w:rsid w:val="00D40675"/>
    <w:rPr>
      <w:rFonts w:ascii="Courier New" w:hAnsi="Courier New"/>
      <w:sz w:val="20"/>
    </w:rPr>
  </w:style>
  <w:style w:type="character" w:customStyle="1" w:styleId="WW8Num10z2">
    <w:name w:val="WW8Num10z2"/>
    <w:rsid w:val="00D40675"/>
    <w:rPr>
      <w:rFonts w:ascii="Wingdings" w:hAnsi="Wingdings"/>
      <w:sz w:val="20"/>
    </w:rPr>
  </w:style>
  <w:style w:type="character" w:customStyle="1" w:styleId="WW8NumSt2z0">
    <w:name w:val="WW8NumSt2z0"/>
    <w:rsid w:val="00D40675"/>
    <w:rPr>
      <w:rFonts w:ascii="Arial" w:hAnsi="Arial" w:cs="Arial"/>
    </w:rPr>
  </w:style>
  <w:style w:type="character" w:customStyle="1" w:styleId="WW8NumSt3z0">
    <w:name w:val="WW8NumSt3z0"/>
    <w:rsid w:val="00D40675"/>
    <w:rPr>
      <w:rFonts w:ascii="Arial" w:hAnsi="Arial" w:cs="Arial"/>
    </w:rPr>
  </w:style>
  <w:style w:type="character" w:customStyle="1" w:styleId="2f1">
    <w:name w:val="Основной шрифт абзаца2"/>
    <w:rsid w:val="00D40675"/>
  </w:style>
  <w:style w:type="paragraph" w:customStyle="1" w:styleId="2f2">
    <w:name w:val="Название2"/>
    <w:basedOn w:val="a"/>
    <w:rsid w:val="00D40675"/>
    <w:pPr>
      <w:suppressLineNumbers/>
      <w:suppressAutoHyphens/>
      <w:spacing w:before="120" w:after="120"/>
      <w:ind w:firstLine="0"/>
      <w:jc w:val="left"/>
    </w:pPr>
    <w:rPr>
      <w:rFonts w:ascii="Arial" w:hAnsi="Arial" w:cs="Tahoma"/>
      <w:i/>
      <w:iCs/>
      <w:sz w:val="20"/>
      <w:lang w:eastAsia="ar-SA"/>
    </w:rPr>
  </w:style>
  <w:style w:type="paragraph" w:customStyle="1" w:styleId="2f3">
    <w:name w:val="Указатель2"/>
    <w:basedOn w:val="a"/>
    <w:rsid w:val="00D40675"/>
    <w:pPr>
      <w:suppressLineNumbers/>
      <w:suppressAutoHyphens/>
      <w:ind w:firstLine="0"/>
      <w:jc w:val="left"/>
    </w:pPr>
    <w:rPr>
      <w:rFonts w:ascii="Arial" w:hAnsi="Arial" w:cs="Tahoma"/>
      <w:sz w:val="24"/>
      <w:szCs w:val="20"/>
      <w:lang w:eastAsia="ar-SA"/>
    </w:rPr>
  </w:style>
  <w:style w:type="paragraph" w:customStyle="1" w:styleId="affffff5">
    <w:name w:val="Содержимое врезки"/>
    <w:basedOn w:val="afe"/>
    <w:rsid w:val="00D40675"/>
    <w:pPr>
      <w:suppressAutoHyphens/>
      <w:spacing w:after="0" w:line="360" w:lineRule="auto"/>
    </w:pPr>
    <w:rPr>
      <w:rFonts w:cs="Times New Roman"/>
      <w:lang w:eastAsia="ar-SA"/>
    </w:rPr>
  </w:style>
  <w:style w:type="character" w:customStyle="1" w:styleId="FontStyle16">
    <w:name w:val="Font Style16"/>
    <w:basedOn w:val="a0"/>
    <w:rsid w:val="00D40675"/>
    <w:rPr>
      <w:rFonts w:ascii="Verdana" w:hAnsi="Verdana" w:cs="Verdana"/>
      <w:b/>
      <w:bCs/>
      <w:sz w:val="20"/>
      <w:szCs w:val="20"/>
    </w:rPr>
  </w:style>
  <w:style w:type="character" w:customStyle="1" w:styleId="37">
    <w:name w:val="Основной текст (3)_"/>
    <w:link w:val="38"/>
    <w:uiPriority w:val="99"/>
    <w:rsid w:val="00D40675"/>
    <w:rPr>
      <w:b/>
      <w:bCs/>
      <w:shd w:val="clear" w:color="auto" w:fill="FFFFFF"/>
    </w:rPr>
  </w:style>
  <w:style w:type="paragraph" w:customStyle="1" w:styleId="38">
    <w:name w:val="Основной текст (3)"/>
    <w:basedOn w:val="a"/>
    <w:link w:val="37"/>
    <w:uiPriority w:val="99"/>
    <w:rsid w:val="00D40675"/>
    <w:pPr>
      <w:widowControl w:val="0"/>
      <w:shd w:val="clear" w:color="auto" w:fill="FFFFFF"/>
      <w:spacing w:after="1620" w:line="322" w:lineRule="exact"/>
      <w:ind w:firstLine="0"/>
      <w:jc w:val="center"/>
    </w:pPr>
    <w:rPr>
      <w:rFonts w:asciiTheme="minorHAnsi" w:eastAsiaTheme="minorHAnsi" w:hAnsiTheme="minorHAnsi" w:cstheme="minorBidi"/>
      <w:b/>
      <w:bCs/>
      <w:sz w:val="22"/>
      <w:szCs w:val="22"/>
      <w:lang w:eastAsia="en-US"/>
    </w:rPr>
  </w:style>
  <w:style w:type="character" w:customStyle="1" w:styleId="affffff6">
    <w:name w:val="Основной текст + Курсив"/>
    <w:uiPriority w:val="99"/>
    <w:rsid w:val="00D40675"/>
    <w:rPr>
      <w:rFonts w:ascii="Times New Roman" w:hAnsi="Times New Roman"/>
      <w:i/>
      <w:iCs/>
      <w:snapToGrid w:val="0"/>
      <w:sz w:val="24"/>
      <w:shd w:val="clear" w:color="auto" w:fill="FFFFFF"/>
    </w:rPr>
  </w:style>
  <w:style w:type="character" w:customStyle="1" w:styleId="64">
    <w:name w:val="Основной текст (6) + Не курсив"/>
    <w:uiPriority w:val="99"/>
    <w:rsid w:val="00D40675"/>
    <w:rPr>
      <w:rFonts w:ascii="Times New Roman" w:hAnsi="Times New Roman" w:cs="Times New Roman"/>
      <w:i w:val="0"/>
      <w:iCs w:val="0"/>
      <w:u w:val="none"/>
      <w:shd w:val="clear" w:color="auto" w:fill="FFFFFF"/>
    </w:rPr>
  </w:style>
  <w:style w:type="character" w:customStyle="1" w:styleId="2f4">
    <w:name w:val="Основной текст + Курсив2"/>
    <w:uiPriority w:val="99"/>
    <w:rsid w:val="00D40675"/>
    <w:rPr>
      <w:rFonts w:ascii="Times New Roman" w:hAnsi="Times New Roman" w:cs="Times New Roman"/>
      <w:i/>
      <w:iCs/>
      <w:snapToGrid w:val="0"/>
      <w:sz w:val="24"/>
      <w:u w:val="none"/>
    </w:rPr>
  </w:style>
  <w:style w:type="character" w:customStyle="1" w:styleId="4pt">
    <w:name w:val="Основной текст + 4 pt"/>
    <w:uiPriority w:val="99"/>
    <w:rsid w:val="00D40675"/>
    <w:rPr>
      <w:rFonts w:ascii="Times New Roman" w:hAnsi="Times New Roman" w:cs="Times New Roman"/>
      <w:sz w:val="8"/>
      <w:szCs w:val="8"/>
      <w:u w:val="none"/>
    </w:rPr>
  </w:style>
  <w:style w:type="character" w:customStyle="1" w:styleId="103">
    <w:name w:val="Основной текст + 10"/>
    <w:aliases w:val="5 pt13"/>
    <w:uiPriority w:val="99"/>
    <w:rsid w:val="00D40675"/>
    <w:rPr>
      <w:rFonts w:ascii="Times New Roman" w:hAnsi="Times New Roman" w:cs="Times New Roman"/>
      <w:snapToGrid w:val="0"/>
      <w:sz w:val="21"/>
      <w:szCs w:val="21"/>
      <w:u w:val="none"/>
    </w:rPr>
  </w:style>
  <w:style w:type="paragraph" w:customStyle="1" w:styleId="formattexttopleveltext">
    <w:name w:val="formattext topleveltext"/>
    <w:basedOn w:val="a"/>
    <w:rsid w:val="00D40675"/>
    <w:pPr>
      <w:spacing w:before="100" w:beforeAutospacing="1" w:after="100" w:afterAutospacing="1"/>
      <w:ind w:firstLine="0"/>
      <w:jc w:val="left"/>
    </w:pPr>
    <w:rPr>
      <w:sz w:val="24"/>
    </w:rPr>
  </w:style>
  <w:style w:type="paragraph" w:customStyle="1" w:styleId="313">
    <w:name w:val="Основной текст 31"/>
    <w:basedOn w:val="a"/>
    <w:rsid w:val="00D40675"/>
    <w:pPr>
      <w:widowControl w:val="0"/>
      <w:ind w:firstLine="0"/>
    </w:pPr>
    <w:rPr>
      <w:rFonts w:ascii="Arial" w:hAnsi="Arial"/>
      <w:sz w:val="24"/>
      <w:szCs w:val="20"/>
      <w:lang w:eastAsia="ar-SA"/>
    </w:rPr>
  </w:style>
  <w:style w:type="paragraph" w:customStyle="1" w:styleId="western1">
    <w:name w:val="western1"/>
    <w:basedOn w:val="a"/>
    <w:rsid w:val="00D40675"/>
    <w:pPr>
      <w:spacing w:before="100" w:beforeAutospacing="1"/>
      <w:ind w:firstLine="0"/>
      <w:jc w:val="left"/>
    </w:pPr>
    <w:rPr>
      <w:color w:val="000000"/>
      <w:sz w:val="24"/>
    </w:rPr>
  </w:style>
  <w:style w:type="character" w:styleId="affffff7">
    <w:name w:val="footnote reference"/>
    <w:rsid w:val="00D40675"/>
    <w:rPr>
      <w:vertAlign w:val="superscript"/>
    </w:rPr>
  </w:style>
  <w:style w:type="character" w:customStyle="1" w:styleId="searchresult">
    <w:name w:val="search_result"/>
    <w:basedOn w:val="a0"/>
    <w:rsid w:val="00D40675"/>
  </w:style>
  <w:style w:type="character" w:customStyle="1" w:styleId="fontstyle21">
    <w:name w:val="fontstyle21"/>
    <w:basedOn w:val="a0"/>
    <w:rsid w:val="00D40675"/>
    <w:rPr>
      <w:rFonts w:ascii="Calibri" w:hAnsi="Calibri" w:cs="Calibri" w:hint="default"/>
      <w:b w:val="0"/>
      <w:bCs w:val="0"/>
      <w:i w:val="0"/>
      <w:iCs w:val="0"/>
      <w:color w:val="000000"/>
      <w:sz w:val="24"/>
      <w:szCs w:val="24"/>
    </w:rPr>
  </w:style>
  <w:style w:type="table" w:customStyle="1" w:styleId="-11">
    <w:name w:val="Светлый список - Акцент 11"/>
    <w:basedOn w:val="a1"/>
    <w:uiPriority w:val="61"/>
    <w:rsid w:val="00D4067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0">
    <w:name w:val="Light List Accent 5"/>
    <w:basedOn w:val="a1"/>
    <w:uiPriority w:val="61"/>
    <w:rsid w:val="00D4067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Normal00">
    <w:name w:val="Normal 0"/>
    <w:basedOn w:val="a"/>
    <w:rsid w:val="00D40675"/>
    <w:pPr>
      <w:suppressAutoHyphens/>
      <w:ind w:firstLine="567"/>
    </w:pPr>
    <w:rPr>
      <w:rFonts w:eastAsia="Batang"/>
      <w:szCs w:val="28"/>
      <w:lang w:eastAsia="ar-SA"/>
    </w:rPr>
  </w:style>
  <w:style w:type="paragraph" w:customStyle="1" w:styleId="Normal1">
    <w:name w:val="Normal 1"/>
    <w:basedOn w:val="Normal00"/>
    <w:rsid w:val="00D40675"/>
    <w:pPr>
      <w:ind w:left="-5683" w:firstLine="0"/>
    </w:pPr>
  </w:style>
  <w:style w:type="character" w:customStyle="1" w:styleId="fontstyle110">
    <w:name w:val="fontstyle11"/>
    <w:basedOn w:val="a0"/>
    <w:rsid w:val="00D40675"/>
    <w:rPr>
      <w:rFonts w:ascii="TimesNewRoman" w:eastAsia="TimesNewRoman" w:hint="eastAsia"/>
      <w:b w:val="0"/>
      <w:bCs w:val="0"/>
      <w:i w:val="0"/>
      <w:iCs w:val="0"/>
      <w:color w:val="000000"/>
      <w:sz w:val="28"/>
      <w:szCs w:val="28"/>
    </w:rPr>
  </w:style>
  <w:style w:type="character" w:customStyle="1" w:styleId="fontstyle31">
    <w:name w:val="fontstyle31"/>
    <w:basedOn w:val="a0"/>
    <w:rsid w:val="00D40675"/>
    <w:rPr>
      <w:rFonts w:ascii="Calibri" w:hAnsi="Calibri" w:cs="Calibri" w:hint="default"/>
      <w:b w:val="0"/>
      <w:bCs w:val="0"/>
      <w:i w:val="0"/>
      <w:iCs w:val="0"/>
      <w:color w:val="000000"/>
      <w:sz w:val="24"/>
      <w:szCs w:val="24"/>
    </w:rPr>
  </w:style>
  <w:style w:type="paragraph" w:customStyle="1" w:styleId="affffff8">
    <w:name w:val="Абзац"/>
    <w:basedOn w:val="a"/>
    <w:link w:val="affffff9"/>
    <w:qFormat/>
    <w:rsid w:val="00D40675"/>
    <w:pPr>
      <w:spacing w:before="120" w:after="60"/>
      <w:ind w:firstLine="567"/>
    </w:pPr>
    <w:rPr>
      <w:rFonts w:ascii="Tahoma" w:hAnsi="Tahoma"/>
      <w:sz w:val="24"/>
    </w:rPr>
  </w:style>
  <w:style w:type="character" w:customStyle="1" w:styleId="affffff9">
    <w:name w:val="Абзац Знак"/>
    <w:link w:val="affffff8"/>
    <w:qFormat/>
    <w:rsid w:val="00D40675"/>
    <w:rPr>
      <w:rFonts w:ascii="Tahoma" w:eastAsia="Times New Roman" w:hAnsi="Tahoma" w:cs="Times New Roman"/>
      <w:sz w:val="24"/>
      <w:szCs w:val="24"/>
    </w:rPr>
  </w:style>
  <w:style w:type="paragraph" w:customStyle="1" w:styleId="affffffa">
    <w:name w:val="улик"/>
    <w:basedOn w:val="a"/>
    <w:link w:val="affffffb"/>
    <w:qFormat/>
    <w:rsid w:val="00D40675"/>
    <w:pPr>
      <w:autoSpaceDE w:val="0"/>
      <w:ind w:right="-1" w:firstLine="567"/>
      <w:jc w:val="left"/>
    </w:pPr>
    <w:rPr>
      <w:color w:val="000000"/>
      <w:szCs w:val="28"/>
    </w:rPr>
  </w:style>
  <w:style w:type="paragraph" w:customStyle="1" w:styleId="affffffc">
    <w:name w:val="улька"/>
    <w:basedOn w:val="a"/>
    <w:link w:val="affffffd"/>
    <w:qFormat/>
    <w:rsid w:val="00D40675"/>
    <w:pPr>
      <w:keepNext/>
      <w:widowControl w:val="0"/>
      <w:tabs>
        <w:tab w:val="left" w:pos="567"/>
      </w:tabs>
      <w:suppressAutoHyphens/>
      <w:snapToGrid w:val="0"/>
      <w:ind w:firstLine="0"/>
      <w:contextualSpacing/>
      <w:jc w:val="left"/>
    </w:pPr>
    <w:rPr>
      <w:rFonts w:eastAsia="Lucida Sans Unicode"/>
      <w:kern w:val="1"/>
      <w:sz w:val="24"/>
    </w:rPr>
  </w:style>
  <w:style w:type="character" w:customStyle="1" w:styleId="affffffb">
    <w:name w:val="улик Знак"/>
    <w:basedOn w:val="a0"/>
    <w:link w:val="affffffa"/>
    <w:rsid w:val="00D40675"/>
    <w:rPr>
      <w:rFonts w:ascii="Times New Roman" w:eastAsia="Times New Roman" w:hAnsi="Times New Roman" w:cs="Times New Roman"/>
      <w:color w:val="000000"/>
      <w:sz w:val="28"/>
      <w:szCs w:val="28"/>
      <w:lang w:eastAsia="ru-RU"/>
    </w:rPr>
  </w:style>
  <w:style w:type="character" w:customStyle="1" w:styleId="affffffd">
    <w:name w:val="улька Знак"/>
    <w:basedOn w:val="a0"/>
    <w:link w:val="affffffc"/>
    <w:rsid w:val="00D40675"/>
    <w:rPr>
      <w:rFonts w:ascii="Times New Roman" w:eastAsia="Lucida Sans Unicode" w:hAnsi="Times New Roman" w:cs="Times New Roman"/>
      <w:kern w:val="1"/>
      <w:sz w:val="24"/>
      <w:szCs w:val="24"/>
      <w:lang w:eastAsia="ru-RU"/>
    </w:rPr>
  </w:style>
  <w:style w:type="paragraph" w:customStyle="1" w:styleId="affffffe">
    <w:name w:val="Таблица_название_таблицы"/>
    <w:next w:val="a"/>
    <w:link w:val="afffffff"/>
    <w:autoRedefine/>
    <w:qFormat/>
    <w:rsid w:val="00D40675"/>
    <w:pPr>
      <w:keepNext/>
      <w:spacing w:before="60" w:after="60" w:line="240" w:lineRule="auto"/>
      <w:jc w:val="center"/>
    </w:pPr>
    <w:rPr>
      <w:rFonts w:ascii="Times New Roman" w:eastAsia="Times New Roman" w:hAnsi="Times New Roman" w:cs="Times New Roman"/>
      <w:b/>
      <w:bCs/>
      <w:lang w:eastAsia="ru-RU"/>
    </w:rPr>
  </w:style>
  <w:style w:type="character" w:customStyle="1" w:styleId="afffffff">
    <w:name w:val="Таблица_название_таблицы Знак"/>
    <w:link w:val="affffffe"/>
    <w:rsid w:val="00D40675"/>
    <w:rPr>
      <w:rFonts w:ascii="Times New Roman" w:eastAsia="Times New Roman" w:hAnsi="Times New Roman" w:cs="Times New Roman"/>
      <w:b/>
      <w:bCs/>
      <w:lang w:eastAsia="ru-RU"/>
    </w:rPr>
  </w:style>
  <w:style w:type="paragraph" w:customStyle="1" w:styleId="112">
    <w:name w:val="Табличный_таблица_11"/>
    <w:link w:val="113"/>
    <w:qFormat/>
    <w:rsid w:val="00D40675"/>
    <w:pPr>
      <w:spacing w:after="0" w:line="240" w:lineRule="auto"/>
      <w:jc w:val="center"/>
    </w:pPr>
    <w:rPr>
      <w:rFonts w:ascii="Times New Roman" w:eastAsia="Times New Roman" w:hAnsi="Times New Roman" w:cs="Times New Roman"/>
      <w:lang w:eastAsia="ru-RU"/>
    </w:rPr>
  </w:style>
  <w:style w:type="character" w:customStyle="1" w:styleId="113">
    <w:name w:val="Табличный_таблица_11 Знак"/>
    <w:link w:val="112"/>
    <w:rsid w:val="00D40675"/>
    <w:rPr>
      <w:rFonts w:ascii="Times New Roman" w:eastAsia="Times New Roman" w:hAnsi="Times New Roman" w:cs="Times New Roman"/>
      <w:lang w:eastAsia="ru-RU"/>
    </w:rPr>
  </w:style>
  <w:style w:type="paragraph" w:customStyle="1" w:styleId="114">
    <w:name w:val="Табличный_боковик_11"/>
    <w:link w:val="115"/>
    <w:qFormat/>
    <w:rsid w:val="00D40675"/>
    <w:pPr>
      <w:spacing w:after="0" w:line="240" w:lineRule="auto"/>
    </w:pPr>
    <w:rPr>
      <w:rFonts w:ascii="Times New Roman" w:eastAsia="Times New Roman" w:hAnsi="Times New Roman" w:cs="Times New Roman"/>
      <w:szCs w:val="24"/>
      <w:lang w:eastAsia="ru-RU"/>
    </w:rPr>
  </w:style>
  <w:style w:type="character" w:customStyle="1" w:styleId="115">
    <w:name w:val="Табличный_боковик_11 Знак"/>
    <w:link w:val="114"/>
    <w:rsid w:val="00D40675"/>
    <w:rPr>
      <w:rFonts w:ascii="Times New Roman" w:eastAsia="Times New Roman" w:hAnsi="Times New Roman" w:cs="Times New Roman"/>
      <w:szCs w:val="24"/>
      <w:lang w:eastAsia="ru-RU"/>
    </w:rPr>
  </w:style>
  <w:style w:type="table" w:styleId="-10">
    <w:name w:val="Light List Accent 1"/>
    <w:basedOn w:val="a1"/>
    <w:uiPriority w:val="61"/>
    <w:rsid w:val="008546B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zagolovok14">
    <w:name w:val="zagolovok_14"/>
    <w:rsid w:val="00854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973</Words>
  <Characters>5549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Юлбарисова Маргарита Радиковна</dc:creator>
  <cp:lastModifiedBy>qqq</cp:lastModifiedBy>
  <cp:revision>2</cp:revision>
  <cp:lastPrinted>2020-07-16T05:23:00Z</cp:lastPrinted>
  <dcterms:created xsi:type="dcterms:W3CDTF">2024-10-21T05:19:00Z</dcterms:created>
  <dcterms:modified xsi:type="dcterms:W3CDTF">2024-10-21T05:19:00Z</dcterms:modified>
</cp:coreProperties>
</file>